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22E88" w14:textId="29E5AB19" w:rsidR="00963A5E" w:rsidRPr="00202F57" w:rsidRDefault="00766D77" w:rsidP="00202F57">
      <w:pPr>
        <w:pStyle w:val="Heading2"/>
        <w:rPr>
          <w:rFonts w:ascii="Abadi" w:hAnsi="Abadi"/>
        </w:rPr>
      </w:pPr>
      <w:r>
        <w:rPr>
          <w:rFonts w:ascii="Abadi" w:hAnsi="Abadi"/>
          <w:noProof/>
        </w:rPr>
        <mc:AlternateContent>
          <mc:Choice Requires="wps">
            <w:drawing>
              <wp:anchor distT="0" distB="0" distL="114300" distR="114300" simplePos="0" relativeHeight="251660800" behindDoc="0" locked="0" layoutInCell="1" allowOverlap="1" wp14:anchorId="4AAF4D88" wp14:editId="68C62197">
                <wp:simplePos x="0" y="0"/>
                <wp:positionH relativeFrom="column">
                  <wp:posOffset>-977900</wp:posOffset>
                </wp:positionH>
                <wp:positionV relativeFrom="paragraph">
                  <wp:posOffset>31750</wp:posOffset>
                </wp:positionV>
                <wp:extent cx="7327900" cy="3365500"/>
                <wp:effectExtent l="57150" t="19050" r="82550" b="101600"/>
                <wp:wrapNone/>
                <wp:docPr id="1190619471" name="Rectangle 13"/>
                <wp:cNvGraphicFramePr/>
                <a:graphic xmlns:a="http://schemas.openxmlformats.org/drawingml/2006/main">
                  <a:graphicData uri="http://schemas.microsoft.com/office/word/2010/wordprocessingShape">
                    <wps:wsp>
                      <wps:cNvSpPr/>
                      <wps:spPr>
                        <a:xfrm>
                          <a:off x="0" y="0"/>
                          <a:ext cx="7327900" cy="3365500"/>
                        </a:xfrm>
                        <a:prstGeom prst="rect">
                          <a:avLst/>
                        </a:prstGeom>
                        <a:no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C54AB" id="Rectangle 13" o:spid="_x0000_s1026" style="position:absolute;margin-left:-77pt;margin-top:2.5pt;width:577pt;height: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" filled="f" strokecolor="black [3213]" strokeweight="1.5pt">
                <v:shadow on="t" color="black" opacity="22937f" origin=",.5" offset="0,.63889mm"/>
              </v:rect>
            </w:pict>
          </mc:Fallback>
        </mc:AlternateContent>
      </w:r>
      <w:r>
        <w:rPr>
          <w:rFonts w:ascii="Abadi" w:hAnsi="Abadi"/>
          <w:noProof/>
        </w:rPr>
        <mc:AlternateContent>
          <mc:Choice Requires="wps">
            <w:drawing>
              <wp:anchor distT="0" distB="0" distL="114300" distR="114300" simplePos="0" relativeHeight="251649536" behindDoc="0" locked="0" layoutInCell="1" allowOverlap="1" wp14:anchorId="757C9947" wp14:editId="05294EA4">
                <wp:simplePos x="0" y="0"/>
                <wp:positionH relativeFrom="column">
                  <wp:posOffset>-977900</wp:posOffset>
                </wp:positionH>
                <wp:positionV relativeFrom="paragraph">
                  <wp:posOffset>31750</wp:posOffset>
                </wp:positionV>
                <wp:extent cx="7327900" cy="374650"/>
                <wp:effectExtent l="57150" t="19050" r="82550" b="101600"/>
                <wp:wrapNone/>
                <wp:docPr id="2017519502" name="Rectangle: Rounded Corners 2"/>
                <wp:cNvGraphicFramePr/>
                <a:graphic xmlns:a="http://schemas.openxmlformats.org/drawingml/2006/main">
                  <a:graphicData uri="http://schemas.microsoft.com/office/word/2010/wordprocessingShape">
                    <wps:wsp>
                      <wps:cNvSpPr/>
                      <wps:spPr>
                        <a:xfrm>
                          <a:off x="0" y="0"/>
                          <a:ext cx="7327900" cy="37465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7C90C040" w14:textId="35F34808" w:rsidR="00202F57" w:rsidRPr="00202F57" w:rsidRDefault="00202F57" w:rsidP="00202F57">
                            <w:pPr>
                              <w:jc w:val="center"/>
                              <w:rPr>
                                <w:b/>
                                <w:bCs/>
                                <w:color w:val="000000" w:themeColor="text1"/>
                                <w:sz w:val="28"/>
                                <w:szCs w:val="28"/>
                              </w:rPr>
                            </w:pPr>
                            <w:r w:rsidRPr="00202F57">
                              <w:rPr>
                                <w:rFonts w:ascii="Abadi" w:hAnsi="Abadi"/>
                                <w:b/>
                                <w:bCs/>
                                <w:color w:val="000000" w:themeColor="text1"/>
                                <w:sz w:val="28"/>
                                <w:szCs w:val="28"/>
                              </w:rPr>
                              <w:t>Task 1: Start Thinking Psychologically Total: 2 hours – 30 mins each week minimum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7C9947" id="Rectangle: Rounded Corners 2" o:spid="_x0000_s1026" style="position:absolute;margin-left:-77pt;margin-top:2.5pt;width:577pt;height:29.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" fillcolor="#4f81bd [3204]" strokecolor="#4579b8 [3044]">
                <v:fill color2="#a7bfde [1620]" rotate="t" angle="180" focus="100%" type="gradient">
                  <o:fill v:ext="view" type="gradientUnscaled"/>
                </v:fill>
                <v:shadow on="t" color="black" opacity="22937f" origin=",.5" offset="0,.63889mm"/>
                <v:textbox>
                  <w:txbxContent>
                    <w:p w14:paraId="7C90C040" w14:textId="35F34808" w:rsidR="00202F57" w:rsidRPr="00202F57" w:rsidRDefault="00202F57" w:rsidP="00202F57">
                      <w:pPr>
                        <w:jc w:val="center"/>
                        <w:rPr>
                          <w:b/>
                          <w:bCs/>
                          <w:color w:val="000000" w:themeColor="text1"/>
                          <w:sz w:val="28"/>
                          <w:szCs w:val="28"/>
                        </w:rPr>
                      </w:pPr>
                      <w:r w:rsidRPr="00202F57">
                        <w:rPr>
                          <w:rFonts w:ascii="Abadi" w:hAnsi="Abadi"/>
                          <w:b/>
                          <w:bCs/>
                          <w:color w:val="000000" w:themeColor="text1"/>
                          <w:sz w:val="28"/>
                          <w:szCs w:val="28"/>
                        </w:rPr>
                        <w:t>Task 1: Start Thinking Psychologically Total: 2 hours – 30 mins each week minimum</w:t>
                      </w:r>
                    </w:p>
                  </w:txbxContent>
                </v:textbox>
              </v:roundrect>
            </w:pict>
          </mc:Fallback>
        </mc:AlternateContent>
      </w:r>
      <w:r>
        <w:rPr>
          <w:rFonts w:ascii="Abadi" w:hAnsi="Abadi"/>
          <w:noProof/>
        </w:rPr>
        <mc:AlternateContent>
          <mc:Choice Requires="wps">
            <w:drawing>
              <wp:anchor distT="0" distB="0" distL="114300" distR="114300" simplePos="0" relativeHeight="251648512" behindDoc="0" locked="0" layoutInCell="1" allowOverlap="1" wp14:anchorId="429882EE" wp14:editId="62DA1890">
                <wp:simplePos x="0" y="0"/>
                <wp:positionH relativeFrom="column">
                  <wp:posOffset>-984250</wp:posOffset>
                </wp:positionH>
                <wp:positionV relativeFrom="paragraph">
                  <wp:posOffset>438150</wp:posOffset>
                </wp:positionV>
                <wp:extent cx="7334250" cy="692150"/>
                <wp:effectExtent l="57150" t="19050" r="76200" b="88900"/>
                <wp:wrapNone/>
                <wp:docPr id="1337818569" name="Rectangle: Rounded Corners 1"/>
                <wp:cNvGraphicFramePr/>
                <a:graphic xmlns:a="http://schemas.openxmlformats.org/drawingml/2006/main">
                  <a:graphicData uri="http://schemas.microsoft.com/office/word/2010/wordprocessingShape">
                    <wps:wsp>
                      <wps:cNvSpPr/>
                      <wps:spPr>
                        <a:xfrm>
                          <a:off x="0" y="0"/>
                          <a:ext cx="7334250" cy="692150"/>
                        </a:xfrm>
                        <a:prstGeom prst="roundRect">
                          <a:avLst/>
                        </a:prstGeom>
                        <a:solidFill>
                          <a:schemeClr val="accent1">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02B0A07C" w14:textId="1A6A66FB" w:rsidR="00202F57" w:rsidRPr="00202F57" w:rsidRDefault="00202F57" w:rsidP="00202F57">
                            <w:pPr>
                              <w:jc w:val="center"/>
                              <w:rPr>
                                <w:rFonts w:ascii="Abadi" w:hAnsi="Abadi"/>
                                <w:color w:val="000000" w:themeColor="text1"/>
                              </w:rPr>
                            </w:pPr>
                            <w:r w:rsidRPr="00202F57">
                              <w:rPr>
                                <w:rFonts w:ascii="Abadi" w:hAnsi="Abadi"/>
                                <w:b/>
                                <w:bCs/>
                                <w:color w:val="000000" w:themeColor="text1"/>
                              </w:rPr>
                              <w:t>What to do</w:t>
                            </w:r>
                            <w:r w:rsidRPr="00202F57">
                              <w:rPr>
                                <w:rFonts w:ascii="Abadi" w:hAnsi="Abadi"/>
                                <w:color w:val="000000" w:themeColor="text1"/>
                              </w:rPr>
                              <w:t>:</w:t>
                            </w:r>
                            <w:r>
                              <w:rPr>
                                <w:rFonts w:ascii="Abadi" w:hAnsi="Abadi"/>
                                <w:color w:val="000000" w:themeColor="text1"/>
                              </w:rPr>
                              <w:br/>
                            </w:r>
                            <w:r w:rsidRPr="00202F57">
                              <w:rPr>
                                <w:rFonts w:ascii="Abadi" w:hAnsi="Abadi"/>
                                <w:color w:val="000000" w:themeColor="text1"/>
                              </w:rPr>
                              <w:t>Psychologists are always observing and analyzing behaviour. Each week, engage with something psychological in the real world. Here are some suggestions (all free to access):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9882EE" id="Rectangle: Rounded Corners 1" o:spid="_x0000_s1027" style="position:absolute;margin-left:-77.5pt;margin-top:34.5pt;width:577.5pt;height:5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" fillcolor="#dbe5f1 [660]" strokecolor="#4579b8 [3044]">
                <v:shadow on="t" color="black" opacity="22937f" origin=",.5" offset="0,.63889mm"/>
                <v:textbox>
                  <w:txbxContent>
                    <w:p w14:paraId="02B0A07C" w14:textId="1A6A66FB" w:rsidR="00202F57" w:rsidRPr="00202F57" w:rsidRDefault="00202F57" w:rsidP="00202F57">
                      <w:pPr>
                        <w:jc w:val="center"/>
                        <w:rPr>
                          <w:rFonts w:ascii="Abadi" w:hAnsi="Abadi"/>
                          <w:color w:val="000000" w:themeColor="text1"/>
                        </w:rPr>
                      </w:pPr>
                      <w:r w:rsidRPr="00202F57">
                        <w:rPr>
                          <w:rFonts w:ascii="Abadi" w:hAnsi="Abadi"/>
                          <w:b/>
                          <w:bCs/>
                          <w:color w:val="000000" w:themeColor="text1"/>
                        </w:rPr>
                        <w:t>What to do</w:t>
                      </w:r>
                      <w:r w:rsidRPr="00202F57">
                        <w:rPr>
                          <w:rFonts w:ascii="Abadi" w:hAnsi="Abadi"/>
                          <w:color w:val="000000" w:themeColor="text1"/>
                        </w:rPr>
                        <w:t>:</w:t>
                      </w:r>
                      <w:r>
                        <w:rPr>
                          <w:rFonts w:ascii="Abadi" w:hAnsi="Abadi"/>
                          <w:color w:val="000000" w:themeColor="text1"/>
                        </w:rPr>
                        <w:br/>
                      </w:r>
                      <w:r w:rsidRPr="00202F57">
                        <w:rPr>
                          <w:rFonts w:ascii="Abadi" w:hAnsi="Abadi"/>
                          <w:color w:val="000000" w:themeColor="text1"/>
                        </w:rPr>
                        <w:t xml:space="preserve">Psychologists are always observing and </w:t>
                      </w:r>
                      <w:r w:rsidRPr="00202F57">
                        <w:rPr>
                          <w:rFonts w:ascii="Abadi" w:hAnsi="Abadi"/>
                          <w:color w:val="000000" w:themeColor="text1"/>
                        </w:rPr>
                        <w:t>analyzing</w:t>
                      </w:r>
                      <w:r w:rsidRPr="00202F57">
                        <w:rPr>
                          <w:rFonts w:ascii="Abadi" w:hAnsi="Abadi"/>
                          <w:color w:val="000000" w:themeColor="text1"/>
                        </w:rPr>
                        <w:t xml:space="preserve"> behaviour. Each week, engage with something psychological in the real world. Here are some suggestions (all free to access):</w:t>
                      </w:r>
                    </w:p>
                  </w:txbxContent>
                </v:textbox>
              </v:roundrect>
            </w:pict>
          </mc:Fallback>
        </mc:AlternateContent>
      </w:r>
      <w:r w:rsidR="00B63846">
        <w:rPr>
          <w:rFonts w:ascii="Abadi" w:hAnsi="Abadi"/>
          <w:noProof/>
        </w:rPr>
        <w:drawing>
          <wp:anchor distT="0" distB="0" distL="114300" distR="114300" simplePos="0" relativeHeight="251664896" behindDoc="0" locked="0" layoutInCell="1" allowOverlap="1" wp14:anchorId="1CEA77CB" wp14:editId="5F8D9CCA">
            <wp:simplePos x="0" y="0"/>
            <wp:positionH relativeFrom="column">
              <wp:posOffset>-944880</wp:posOffset>
            </wp:positionH>
            <wp:positionV relativeFrom="paragraph">
              <wp:posOffset>-659765</wp:posOffset>
            </wp:positionV>
            <wp:extent cx="821831" cy="609600"/>
            <wp:effectExtent l="0" t="0" r="0" b="0"/>
            <wp:wrapNone/>
            <wp:docPr id="9575547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1831" cy="609600"/>
                    </a:xfrm>
                    <a:prstGeom prst="rect">
                      <a:avLst/>
                    </a:prstGeom>
                    <a:noFill/>
                  </pic:spPr>
                </pic:pic>
              </a:graphicData>
            </a:graphic>
            <wp14:sizeRelH relativeFrom="margin">
              <wp14:pctWidth>0</wp14:pctWidth>
            </wp14:sizeRelH>
            <wp14:sizeRelV relativeFrom="margin">
              <wp14:pctHeight>0</wp14:pctHeight>
            </wp14:sizeRelV>
          </wp:anchor>
        </w:drawing>
      </w:r>
      <w:r w:rsidR="00B63846">
        <w:rPr>
          <w:rFonts w:ascii="Abadi" w:hAnsi="Abadi"/>
          <w:noProof/>
        </w:rPr>
        <w:drawing>
          <wp:anchor distT="0" distB="0" distL="114300" distR="114300" simplePos="0" relativeHeight="251665920" behindDoc="0" locked="0" layoutInCell="1" allowOverlap="1" wp14:anchorId="25F0A7FE" wp14:editId="0EDE25E0">
            <wp:simplePos x="0" y="0"/>
            <wp:positionH relativeFrom="column">
              <wp:posOffset>5387340</wp:posOffset>
            </wp:positionH>
            <wp:positionV relativeFrom="paragraph">
              <wp:posOffset>-660400</wp:posOffset>
            </wp:positionV>
            <wp:extent cx="822960" cy="609600"/>
            <wp:effectExtent l="0" t="0" r="0" b="0"/>
            <wp:wrapNone/>
            <wp:docPr id="153900655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609600"/>
                    </a:xfrm>
                    <a:prstGeom prst="rect">
                      <a:avLst/>
                    </a:prstGeom>
                    <a:noFill/>
                  </pic:spPr>
                </pic:pic>
              </a:graphicData>
            </a:graphic>
          </wp:anchor>
        </w:drawing>
      </w:r>
      <w:r w:rsidR="00050DE3">
        <w:rPr>
          <w:rFonts w:ascii="Abadi" w:hAnsi="Abadi"/>
          <w:noProof/>
        </w:rPr>
        <mc:AlternateContent>
          <mc:Choice Requires="wps">
            <w:drawing>
              <wp:anchor distT="0" distB="0" distL="114300" distR="114300" simplePos="0" relativeHeight="251654656" behindDoc="0" locked="0" layoutInCell="1" allowOverlap="1" wp14:anchorId="22A64D46" wp14:editId="1D1D67E5">
                <wp:simplePos x="0" y="0"/>
                <wp:positionH relativeFrom="column">
                  <wp:posOffset>-88900</wp:posOffset>
                </wp:positionH>
                <wp:positionV relativeFrom="paragraph">
                  <wp:posOffset>-660400</wp:posOffset>
                </wp:positionV>
                <wp:extent cx="5441950" cy="508000"/>
                <wp:effectExtent l="57150" t="19050" r="82550" b="101600"/>
                <wp:wrapNone/>
                <wp:docPr id="82783000" name="Rectangle: Rounded Corners 8"/>
                <wp:cNvGraphicFramePr/>
                <a:graphic xmlns:a="http://schemas.openxmlformats.org/drawingml/2006/main">
                  <a:graphicData uri="http://schemas.microsoft.com/office/word/2010/wordprocessingShape">
                    <wps:wsp>
                      <wps:cNvSpPr/>
                      <wps:spPr>
                        <a:xfrm>
                          <a:off x="0" y="0"/>
                          <a:ext cx="5441950" cy="508000"/>
                        </a:xfrm>
                        <a:prstGeom prst="round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C44A00C" w14:textId="71B6CB24" w:rsidR="00A525CB" w:rsidRPr="00A525CB" w:rsidRDefault="00A525CB" w:rsidP="00A525CB">
                            <w:pPr>
                              <w:jc w:val="center"/>
                              <w:rPr>
                                <w:rFonts w:ascii="Abadi" w:hAnsi="Abadi"/>
                                <w:color w:val="000000" w:themeColor="text1"/>
                                <w:sz w:val="36"/>
                                <w:szCs w:val="36"/>
                              </w:rPr>
                            </w:pPr>
                            <w:r w:rsidRPr="00A525CB">
                              <w:rPr>
                                <w:rFonts w:ascii="Abadi" w:hAnsi="Abadi"/>
                                <w:color w:val="000000" w:themeColor="text1"/>
                                <w:sz w:val="36"/>
                                <w:szCs w:val="36"/>
                              </w:rPr>
                              <w:t>PSYCHOLOGY Y11 TO 12 TRANSITION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A64D46" id="Rectangle: Rounded Corners 8" o:spid="_x0000_s1028" style="position:absolute;margin-left:-7pt;margin-top:-52pt;width:428.5pt;height:40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" fillcolor="white [3212]" strokecolor="black [3213]">
                <v:shadow on="t" color="black" opacity="22937f" origin=",.5" offset="0,.63889mm"/>
                <v:textbox>
                  <w:txbxContent>
                    <w:p w14:paraId="3C44A00C" w14:textId="71B6CB24" w:rsidR="00A525CB" w:rsidRPr="00A525CB" w:rsidRDefault="00A525CB" w:rsidP="00A525CB">
                      <w:pPr>
                        <w:jc w:val="center"/>
                        <w:rPr>
                          <w:rFonts w:ascii="Abadi" w:hAnsi="Abadi"/>
                          <w:color w:val="000000" w:themeColor="text1"/>
                          <w:sz w:val="36"/>
                          <w:szCs w:val="36"/>
                        </w:rPr>
                      </w:pPr>
                      <w:r w:rsidRPr="00A525CB">
                        <w:rPr>
                          <w:rFonts w:ascii="Abadi" w:hAnsi="Abadi"/>
                          <w:color w:val="000000" w:themeColor="text1"/>
                          <w:sz w:val="36"/>
                          <w:szCs w:val="36"/>
                        </w:rPr>
                        <w:t>PSYCHOLOGY Y11 TO 12 TRANSITION WORK</w:t>
                      </w:r>
                    </w:p>
                  </w:txbxContent>
                </v:textbox>
              </v:roundrect>
            </w:pict>
          </mc:Fallback>
        </mc:AlternateContent>
      </w:r>
      <w:r w:rsidR="00202F57" w:rsidRPr="00202F57">
        <w:rPr>
          <w:rFonts w:ascii="Abadi" w:hAnsi="Abadi"/>
        </w:rPr>
        <w:t xml:space="preserve"> </w:t>
      </w:r>
      <w:r w:rsidRPr="00202F57">
        <w:rPr>
          <w:rFonts w:ascii="Abadi" w:hAnsi="Abadi"/>
        </w:rPr>
        <w:br/>
      </w:r>
      <w:r w:rsidRPr="00202F57">
        <w:rPr>
          <w:rFonts w:ascii="Abadi" w:hAnsi="Abadi"/>
          <w:b w:val="0"/>
          <w:bCs w:val="0"/>
          <w:color w:val="000000" w:themeColor="text1"/>
          <w:sz w:val="24"/>
          <w:szCs w:val="24"/>
        </w:rPr>
        <w:br/>
      </w:r>
    </w:p>
    <w:p w14:paraId="69D844B1" w14:textId="2D83EBD0" w:rsidR="00963A5E" w:rsidRPr="00202F57" w:rsidRDefault="00766D77">
      <w:pPr>
        <w:rPr>
          <w:rFonts w:ascii="Abadi" w:hAnsi="Abadi"/>
        </w:rPr>
      </w:pPr>
      <w:r>
        <w:rPr>
          <w:rFonts w:ascii="Abadi" w:hAnsi="Abadi"/>
          <w:noProof/>
        </w:rPr>
        <mc:AlternateContent>
          <mc:Choice Requires="wps">
            <w:drawing>
              <wp:anchor distT="0" distB="0" distL="114300" distR="114300" simplePos="0" relativeHeight="251652608" behindDoc="0" locked="0" layoutInCell="1" allowOverlap="1" wp14:anchorId="4E0A2190" wp14:editId="0396AD14">
                <wp:simplePos x="0" y="0"/>
                <wp:positionH relativeFrom="column">
                  <wp:posOffset>3848100</wp:posOffset>
                </wp:positionH>
                <wp:positionV relativeFrom="paragraph">
                  <wp:posOffset>374015</wp:posOffset>
                </wp:positionV>
                <wp:extent cx="2501900" cy="1085850"/>
                <wp:effectExtent l="57150" t="19050" r="69850" b="95250"/>
                <wp:wrapNone/>
                <wp:docPr id="910301924" name="Rectangle: Rounded Corners 5"/>
                <wp:cNvGraphicFramePr/>
                <a:graphic xmlns:a="http://schemas.openxmlformats.org/drawingml/2006/main">
                  <a:graphicData uri="http://schemas.microsoft.com/office/word/2010/wordprocessingShape">
                    <wps:wsp>
                      <wps:cNvSpPr/>
                      <wps:spPr>
                        <a:xfrm>
                          <a:off x="0" y="0"/>
                          <a:ext cx="2501900" cy="1085850"/>
                        </a:xfrm>
                        <a:prstGeom prst="roundRect">
                          <a:avLst/>
                        </a:prstGeom>
                        <a:solidFill>
                          <a:schemeClr val="accent1">
                            <a:lumMod val="40000"/>
                            <a:lumOff val="60000"/>
                          </a:schemeClr>
                        </a:solidFill>
                      </wps:spPr>
                      <wps:style>
                        <a:lnRef idx="1">
                          <a:schemeClr val="accent1"/>
                        </a:lnRef>
                        <a:fillRef idx="3">
                          <a:schemeClr val="accent1"/>
                        </a:fillRef>
                        <a:effectRef idx="2">
                          <a:schemeClr val="accent1"/>
                        </a:effectRef>
                        <a:fontRef idx="minor">
                          <a:schemeClr val="lt1"/>
                        </a:fontRef>
                      </wps:style>
                      <wps:txbx>
                        <w:txbxContent>
                          <w:p w14:paraId="79BEEDEA" w14:textId="0B902BF7" w:rsidR="00202F57" w:rsidRPr="002D3B02" w:rsidRDefault="002D3B02" w:rsidP="00202F57">
                            <w:pPr>
                              <w:rPr>
                                <w:rFonts w:ascii="Abadi" w:hAnsi="Abadi"/>
                                <w:color w:val="000000" w:themeColor="text1"/>
                              </w:rPr>
                            </w:pPr>
                            <w:r w:rsidRPr="002D3B02">
                              <w:rPr>
                                <w:rFonts w:ascii="Abadi" w:hAnsi="Abadi"/>
                                <w:b/>
                                <w:bCs/>
                                <w:color w:val="000000" w:themeColor="text1"/>
                              </w:rPr>
                              <w:t>Youtube:</w:t>
                            </w:r>
                            <w:r w:rsidRPr="002D3B02">
                              <w:rPr>
                                <w:rFonts w:ascii="Abadi" w:hAnsi="Abadi"/>
                                <w:color w:val="000000" w:themeColor="text1"/>
                              </w:rPr>
                              <w:br/>
                            </w:r>
                            <w:r w:rsidR="00202F57" w:rsidRPr="002D3B02">
                              <w:rPr>
                                <w:rFonts w:ascii="Abadi" w:hAnsi="Abadi"/>
                                <w:color w:val="000000" w:themeColor="text1"/>
                              </w:rPr>
                              <w:t>-CrashCourse Psychology – core topic explainers</w:t>
                            </w:r>
                            <w:r w:rsidR="00202F57" w:rsidRPr="002D3B02">
                              <w:rPr>
                                <w:rFonts w:ascii="Abadi" w:hAnsi="Abadi"/>
                                <w:color w:val="000000" w:themeColor="text1"/>
                              </w:rPr>
                              <w:br/>
                              <w:t>-SciShow Psych – quirky, engaging psychological topics</w:t>
                            </w:r>
                            <w:r w:rsidR="00202F57" w:rsidRPr="002D3B02">
                              <w:rPr>
                                <w:rFonts w:ascii="Abadi" w:hAnsi="Abadi"/>
                                <w:color w:val="000000" w:themeColor="text1"/>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A2190" id="Rectangle: Rounded Corners 5" o:spid="_x0000_s1029" style="position:absolute;margin-left:303pt;margin-top:29.45pt;width:197pt;height:8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" fillcolor="#b8cce4 [1300]" strokecolor="#4579b8 [3044]">
                <v:shadow on="t" color="black" opacity="22937f" origin=",.5" offset="0,.63889mm"/>
                <v:textbox>
                  <w:txbxContent>
                    <w:p w14:paraId="79BEEDEA" w14:textId="0B902BF7" w:rsidR="00202F57" w:rsidRPr="002D3B02" w:rsidRDefault="002D3B02" w:rsidP="00202F57">
                      <w:pPr>
                        <w:rPr>
                          <w:rFonts w:ascii="Abadi" w:hAnsi="Abadi"/>
                          <w:color w:val="000000" w:themeColor="text1"/>
                        </w:rPr>
                      </w:pPr>
                      <w:r w:rsidRPr="002D3B02">
                        <w:rPr>
                          <w:rFonts w:ascii="Abadi" w:hAnsi="Abadi"/>
                          <w:b/>
                          <w:bCs/>
                          <w:color w:val="000000" w:themeColor="text1"/>
                        </w:rPr>
                        <w:t>Youtube:</w:t>
                      </w:r>
                      <w:r w:rsidRPr="002D3B02">
                        <w:rPr>
                          <w:rFonts w:ascii="Abadi" w:hAnsi="Abadi"/>
                          <w:color w:val="000000" w:themeColor="text1"/>
                        </w:rPr>
                        <w:br/>
                      </w:r>
                      <w:r w:rsidR="00202F57" w:rsidRPr="002D3B02">
                        <w:rPr>
                          <w:rFonts w:ascii="Abadi" w:hAnsi="Abadi"/>
                          <w:color w:val="000000" w:themeColor="text1"/>
                        </w:rPr>
                        <w:t>-</w:t>
                      </w:r>
                      <w:r w:rsidR="00202F57" w:rsidRPr="002D3B02">
                        <w:rPr>
                          <w:rFonts w:ascii="Abadi" w:hAnsi="Abadi"/>
                          <w:color w:val="000000" w:themeColor="text1"/>
                        </w:rPr>
                        <w:t>CrashCourse Psychology – core topic explainers</w:t>
                      </w:r>
                      <w:r w:rsidR="00202F57" w:rsidRPr="002D3B02">
                        <w:rPr>
                          <w:rFonts w:ascii="Abadi" w:hAnsi="Abadi"/>
                          <w:color w:val="000000" w:themeColor="text1"/>
                        </w:rPr>
                        <w:br/>
                        <w:t>-</w:t>
                      </w:r>
                      <w:r w:rsidR="00202F57" w:rsidRPr="002D3B02">
                        <w:rPr>
                          <w:rFonts w:ascii="Abadi" w:hAnsi="Abadi"/>
                          <w:color w:val="000000" w:themeColor="text1"/>
                        </w:rPr>
                        <w:t>SciShow Psych – quirky, engaging psychological topics</w:t>
                      </w:r>
                      <w:r w:rsidR="00202F57" w:rsidRPr="002D3B02">
                        <w:rPr>
                          <w:rFonts w:ascii="Abadi" w:hAnsi="Abadi"/>
                          <w:color w:val="000000" w:themeColor="text1"/>
                        </w:rPr>
                        <w:br/>
                      </w:r>
                    </w:p>
                  </w:txbxContent>
                </v:textbox>
              </v:roundrect>
            </w:pict>
          </mc:Fallback>
        </mc:AlternateContent>
      </w:r>
      <w:r>
        <w:rPr>
          <w:rFonts w:ascii="Abadi" w:hAnsi="Abadi"/>
          <w:noProof/>
        </w:rPr>
        <mc:AlternateContent>
          <mc:Choice Requires="wps">
            <w:drawing>
              <wp:anchor distT="0" distB="0" distL="114300" distR="114300" simplePos="0" relativeHeight="251651071" behindDoc="0" locked="0" layoutInCell="1" allowOverlap="1" wp14:anchorId="79AF58C5" wp14:editId="045763FA">
                <wp:simplePos x="0" y="0"/>
                <wp:positionH relativeFrom="column">
                  <wp:posOffset>-977900</wp:posOffset>
                </wp:positionH>
                <wp:positionV relativeFrom="paragraph">
                  <wp:posOffset>1491615</wp:posOffset>
                </wp:positionV>
                <wp:extent cx="7327900" cy="1149350"/>
                <wp:effectExtent l="57150" t="19050" r="82550" b="88900"/>
                <wp:wrapNone/>
                <wp:docPr id="431032552" name="Rectangle: Rounded Corners 7"/>
                <wp:cNvGraphicFramePr/>
                <a:graphic xmlns:a="http://schemas.openxmlformats.org/drawingml/2006/main">
                  <a:graphicData uri="http://schemas.microsoft.com/office/word/2010/wordprocessingShape">
                    <wps:wsp>
                      <wps:cNvSpPr/>
                      <wps:spPr>
                        <a:xfrm>
                          <a:off x="0" y="0"/>
                          <a:ext cx="7327900" cy="1149350"/>
                        </a:xfrm>
                        <a:prstGeom prst="roundRect">
                          <a:avLst/>
                        </a:prstGeom>
                        <a:solidFill>
                          <a:schemeClr val="accent1">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1B47E2C2" w14:textId="1DAF3DA1" w:rsidR="00A525CB" w:rsidRPr="00A525CB" w:rsidRDefault="00A525CB" w:rsidP="00A525CB">
                            <w:pPr>
                              <w:rPr>
                                <w:color w:val="000000" w:themeColor="text1"/>
                              </w:rPr>
                            </w:pPr>
                            <w:r w:rsidRPr="00A525CB">
                              <w:rPr>
                                <w:rFonts w:ascii="Abadi" w:hAnsi="Abadi"/>
                                <w:color w:val="000000" w:themeColor="text1"/>
                              </w:rPr>
                              <w:t>Each week, complete one entry in your Psychology Observation Diary. You should aim for at least 4 entries across the summer.</w:t>
                            </w:r>
                            <w:r w:rsidRPr="00A525CB">
                              <w:rPr>
                                <w:rFonts w:ascii="Abadi" w:hAnsi="Abadi"/>
                                <w:b/>
                                <w:bCs/>
                                <w:color w:val="000000" w:themeColor="text1"/>
                              </w:rPr>
                              <w:br/>
                              <w:t>Each entry should include:</w:t>
                            </w:r>
                            <w:r w:rsidRPr="00A525CB">
                              <w:rPr>
                                <w:rFonts w:ascii="Abadi" w:hAnsi="Abadi"/>
                                <w:color w:val="000000" w:themeColor="text1"/>
                              </w:rPr>
                              <w:br/>
                              <w:t>1. Title and source of what you watched/listened/read. 2. A short summary of the key psychological topic. 3. One interesting thing you learned 4. A question it raised for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AF58C5" id="Rectangle: Rounded Corners 7" o:spid="_x0000_s1030" style="position:absolute;margin-left:-77pt;margin-top:117.45pt;width:577pt;height:90.5pt;z-index:251651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" fillcolor="#dbe5f1 [660]" strokecolor="#4579b8 [3044]">
                <v:shadow on="t" color="black" opacity="22937f" origin=",.5" offset="0,.63889mm"/>
                <v:textbox>
                  <w:txbxContent>
                    <w:p w14:paraId="1B47E2C2" w14:textId="1DAF3DA1" w:rsidR="00A525CB" w:rsidRPr="00A525CB" w:rsidRDefault="00A525CB" w:rsidP="00A525CB">
                      <w:pPr>
                        <w:rPr>
                          <w:color w:val="000000" w:themeColor="text1"/>
                        </w:rPr>
                      </w:pPr>
                      <w:r w:rsidRPr="00A525CB">
                        <w:rPr>
                          <w:rFonts w:ascii="Abadi" w:hAnsi="Abadi"/>
                          <w:color w:val="000000" w:themeColor="text1"/>
                        </w:rPr>
                        <w:t>Each week, complete one entry in your Psychology Observation Diary. You should aim for at least 4 entries across the summer.</w:t>
                      </w:r>
                      <w:r w:rsidRPr="00A525CB">
                        <w:rPr>
                          <w:rFonts w:ascii="Abadi" w:hAnsi="Abadi"/>
                          <w:b/>
                          <w:bCs/>
                          <w:color w:val="000000" w:themeColor="text1"/>
                        </w:rPr>
                        <w:br/>
                        <w:t>Each entry should include:</w:t>
                      </w:r>
                      <w:r w:rsidRPr="00A525CB">
                        <w:rPr>
                          <w:rFonts w:ascii="Abadi" w:hAnsi="Abadi"/>
                          <w:color w:val="000000" w:themeColor="text1"/>
                        </w:rPr>
                        <w:br/>
                      </w:r>
                      <w:r w:rsidRPr="00A525CB">
                        <w:rPr>
                          <w:rFonts w:ascii="Abadi" w:hAnsi="Abadi"/>
                          <w:color w:val="000000" w:themeColor="text1"/>
                        </w:rPr>
                        <w:t xml:space="preserve">1. </w:t>
                      </w:r>
                      <w:r w:rsidRPr="00A525CB">
                        <w:rPr>
                          <w:rFonts w:ascii="Abadi" w:hAnsi="Abadi"/>
                          <w:color w:val="000000" w:themeColor="text1"/>
                        </w:rPr>
                        <w:t>Title and source of what you watched/listened/read</w:t>
                      </w:r>
                      <w:r w:rsidRPr="00A525CB">
                        <w:rPr>
                          <w:rFonts w:ascii="Abadi" w:hAnsi="Abadi"/>
                          <w:color w:val="000000" w:themeColor="text1"/>
                        </w:rPr>
                        <w:t xml:space="preserve">. 2. </w:t>
                      </w:r>
                      <w:r w:rsidRPr="00A525CB">
                        <w:rPr>
                          <w:rFonts w:ascii="Abadi" w:hAnsi="Abadi"/>
                          <w:color w:val="000000" w:themeColor="text1"/>
                        </w:rPr>
                        <w:t>A short summary of the key psychological topic</w:t>
                      </w:r>
                      <w:r w:rsidRPr="00A525CB">
                        <w:rPr>
                          <w:rFonts w:ascii="Abadi" w:hAnsi="Abadi"/>
                          <w:color w:val="000000" w:themeColor="text1"/>
                        </w:rPr>
                        <w:t>. 3.</w:t>
                      </w:r>
                      <w:r w:rsidRPr="00A525CB">
                        <w:rPr>
                          <w:rFonts w:ascii="Abadi" w:hAnsi="Abadi"/>
                          <w:color w:val="000000" w:themeColor="text1"/>
                        </w:rPr>
                        <w:t xml:space="preserve"> One interesting thing you learned</w:t>
                      </w:r>
                      <w:r w:rsidRPr="00A525CB">
                        <w:rPr>
                          <w:rFonts w:ascii="Abadi" w:hAnsi="Abadi"/>
                          <w:color w:val="000000" w:themeColor="text1"/>
                        </w:rPr>
                        <w:t xml:space="preserve"> 4. </w:t>
                      </w:r>
                      <w:r w:rsidRPr="00A525CB">
                        <w:rPr>
                          <w:rFonts w:ascii="Abadi" w:hAnsi="Abadi"/>
                          <w:color w:val="000000" w:themeColor="text1"/>
                        </w:rPr>
                        <w:t>A question it raised for you</w:t>
                      </w:r>
                    </w:p>
                  </w:txbxContent>
                </v:textbox>
              </v:roundrect>
            </w:pict>
          </mc:Fallback>
        </mc:AlternateContent>
      </w:r>
      <w:r w:rsidR="00B63846">
        <w:rPr>
          <w:rFonts w:ascii="Abadi" w:hAnsi="Abadi"/>
          <w:noProof/>
        </w:rPr>
        <mc:AlternateContent>
          <mc:Choice Requires="wps">
            <w:drawing>
              <wp:anchor distT="0" distB="0" distL="114300" distR="114300" simplePos="0" relativeHeight="251651584" behindDoc="0" locked="0" layoutInCell="1" allowOverlap="1" wp14:anchorId="0F690561" wp14:editId="1135330F">
                <wp:simplePos x="0" y="0"/>
                <wp:positionH relativeFrom="column">
                  <wp:posOffset>1358900</wp:posOffset>
                </wp:positionH>
                <wp:positionV relativeFrom="paragraph">
                  <wp:posOffset>285115</wp:posOffset>
                </wp:positionV>
                <wp:extent cx="2749550" cy="1263650"/>
                <wp:effectExtent l="57150" t="19050" r="69850" b="88900"/>
                <wp:wrapNone/>
                <wp:docPr id="1426419000" name="Rectangle: Rounded Corners 6"/>
                <wp:cNvGraphicFramePr/>
                <a:graphic xmlns:a="http://schemas.openxmlformats.org/drawingml/2006/main">
                  <a:graphicData uri="http://schemas.microsoft.com/office/word/2010/wordprocessingShape">
                    <wps:wsp>
                      <wps:cNvSpPr/>
                      <wps:spPr>
                        <a:xfrm>
                          <a:off x="0" y="0"/>
                          <a:ext cx="2749550" cy="1263650"/>
                        </a:xfrm>
                        <a:prstGeom prst="roundRect">
                          <a:avLst/>
                        </a:prstGeom>
                        <a:solidFill>
                          <a:schemeClr val="tx2">
                            <a:lumMod val="40000"/>
                            <a:lumOff val="60000"/>
                          </a:schemeClr>
                        </a:solidFill>
                      </wps:spPr>
                      <wps:style>
                        <a:lnRef idx="1">
                          <a:schemeClr val="accent1"/>
                        </a:lnRef>
                        <a:fillRef idx="3">
                          <a:schemeClr val="accent1"/>
                        </a:fillRef>
                        <a:effectRef idx="2">
                          <a:schemeClr val="accent1"/>
                        </a:effectRef>
                        <a:fontRef idx="minor">
                          <a:schemeClr val="lt1"/>
                        </a:fontRef>
                      </wps:style>
                      <wps:txbx>
                        <w:txbxContent>
                          <w:p w14:paraId="59833D15" w14:textId="14D34601" w:rsidR="002D3B02" w:rsidRDefault="002D3B02" w:rsidP="002D3B02">
                            <w:pPr>
                              <w:rPr>
                                <w:rFonts w:ascii="Abadi" w:hAnsi="Abadi"/>
                                <w:color w:val="000000" w:themeColor="text1"/>
                                <w:lang w:val="en-GB"/>
                              </w:rPr>
                            </w:pPr>
                            <w:r>
                              <w:t xml:space="preserve">  </w:t>
                            </w:r>
                            <w:r w:rsidR="00B63846">
                              <w:rPr>
                                <w:rFonts w:ascii="Abadi" w:hAnsi="Abadi"/>
                                <w:b/>
                                <w:bCs/>
                                <w:color w:val="000000" w:themeColor="text1"/>
                              </w:rPr>
                              <w:t>Netflix</w:t>
                            </w:r>
                            <w:r w:rsidRPr="002D3B02">
                              <w:rPr>
                                <w:rFonts w:ascii="Abadi" w:hAnsi="Abadi"/>
                                <w:b/>
                                <w:bCs/>
                                <w:color w:val="000000" w:themeColor="text1"/>
                              </w:rPr>
                              <w:t>:</w:t>
                            </w:r>
                            <w:r>
                              <w:rPr>
                                <w:rFonts w:ascii="Abadi" w:hAnsi="Abadi"/>
                                <w:b/>
                                <w:bCs/>
                              </w:rPr>
                              <w:br/>
                            </w:r>
                            <w:r w:rsidRPr="00A525CB">
                              <w:rPr>
                                <w:rFonts w:ascii="Abadi" w:hAnsi="Abadi"/>
                                <w:color w:val="000000" w:themeColor="text1"/>
                                <w:lang w:val="en-GB"/>
                              </w:rPr>
                              <w:t>-Mindhunter – Criminal profiling and forensic psychology (Netflix)</w:t>
                            </w:r>
                            <w:r w:rsidRPr="00A525CB">
                              <w:rPr>
                                <w:rFonts w:ascii="Abadi" w:hAnsi="Abadi"/>
                                <w:color w:val="000000" w:themeColor="text1"/>
                                <w:lang w:val="en-GB"/>
                              </w:rPr>
                              <w:br/>
                              <w:t>-</w:t>
                            </w:r>
                            <w:r w:rsidRPr="002D3B02">
                              <w:rPr>
                                <w:rFonts w:ascii="Abadi" w:hAnsi="Abadi"/>
                                <w:color w:val="000000" w:themeColor="text1"/>
                                <w:lang w:val="en-GB"/>
                              </w:rPr>
                              <w:t>The Mind, Explained – Clear breakdowns of memory, anxiety, dreams, etc.</w:t>
                            </w:r>
                            <w:r w:rsidRPr="00A525CB">
                              <w:rPr>
                                <w:rFonts w:ascii="Abadi" w:hAnsi="Abadi"/>
                                <w:color w:val="000000" w:themeColor="text1"/>
                                <w:lang w:val="en-GB"/>
                              </w:rPr>
                              <w:t xml:space="preserve"> (Netflix)</w:t>
                            </w:r>
                          </w:p>
                          <w:p w14:paraId="06C1C97A" w14:textId="66E3D0A4" w:rsidR="00A525CB" w:rsidRPr="002D3B02" w:rsidRDefault="00A525CB" w:rsidP="002D3B02">
                            <w:pPr>
                              <w:rPr>
                                <w:rFonts w:ascii="Abadi" w:hAnsi="Abadi"/>
                                <w:b/>
                                <w:bCs/>
                                <w:color w:val="000000" w:themeColor="text1"/>
                                <w:lang w:val="en-GB"/>
                              </w:rPr>
                            </w:pPr>
                          </w:p>
                          <w:p w14:paraId="32A30EDA" w14:textId="1ACB3F66" w:rsidR="002D3B02" w:rsidRPr="002D3B02" w:rsidRDefault="002D3B02" w:rsidP="002D3B02">
                            <w:pPr>
                              <w:rPr>
                                <w:rFonts w:ascii="Abadi" w:hAnsi="Abadi"/>
                                <w:b/>
                                <w:bCs/>
                                <w:color w:val="000000" w:themeColor="text1"/>
                              </w:rPr>
                            </w:pPr>
                            <w:r w:rsidRPr="002D3B02">
                              <w:rPr>
                                <w:rFonts w:ascii="Abadi" w:hAnsi="Abadi"/>
                                <w:b/>
                                <w:bCs/>
                                <w:color w:val="000000" w:themeColor="text1"/>
                              </w:rPr>
                              <w:t xml:space="preserve"> </w:t>
                            </w:r>
                          </w:p>
                          <w:p w14:paraId="7A6E8849" w14:textId="305380E1" w:rsidR="002D3B02" w:rsidRPr="002D3B02" w:rsidRDefault="002D3B02" w:rsidP="002D3B0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690561" id="Rectangle: Rounded Corners 6" o:spid="_x0000_s1031" style="position:absolute;margin-left:107pt;margin-top:22.45pt;width:216.5pt;height:9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" fillcolor="#8db3e2 [1311]" strokecolor="#4579b8 [3044]">
                <v:shadow on="t" color="black" opacity="22937f" origin=",.5" offset="0,.63889mm"/>
                <v:textbox>
                  <w:txbxContent>
                    <w:p w14:paraId="59833D15" w14:textId="14D34601" w:rsidR="002D3B02" w:rsidRDefault="002D3B02" w:rsidP="002D3B02">
                      <w:pPr>
                        <w:rPr>
                          <w:rFonts w:ascii="Abadi" w:hAnsi="Abadi"/>
                          <w:color w:val="000000" w:themeColor="text1"/>
                          <w:lang w:val="en-GB"/>
                        </w:rPr>
                      </w:pPr>
                      <w:r>
                        <w:t xml:space="preserve">  </w:t>
                      </w:r>
                      <w:r w:rsidR="00B63846">
                        <w:rPr>
                          <w:rFonts w:ascii="Abadi" w:hAnsi="Abadi"/>
                          <w:b/>
                          <w:bCs/>
                          <w:color w:val="000000" w:themeColor="text1"/>
                        </w:rPr>
                        <w:t>Netflix</w:t>
                      </w:r>
                      <w:r w:rsidRPr="002D3B02">
                        <w:rPr>
                          <w:rFonts w:ascii="Abadi" w:hAnsi="Abadi"/>
                          <w:b/>
                          <w:bCs/>
                          <w:color w:val="000000" w:themeColor="text1"/>
                        </w:rPr>
                        <w:t>:</w:t>
                      </w:r>
                      <w:r>
                        <w:rPr>
                          <w:rFonts w:ascii="Abadi" w:hAnsi="Abadi"/>
                          <w:b/>
                          <w:bCs/>
                        </w:rPr>
                        <w:br/>
                      </w:r>
                      <w:r w:rsidRPr="00A525CB">
                        <w:rPr>
                          <w:rFonts w:ascii="Abadi" w:hAnsi="Abadi"/>
                          <w:color w:val="000000" w:themeColor="text1"/>
                          <w:lang w:val="en-GB"/>
                        </w:rPr>
                        <w:t>-</w:t>
                      </w:r>
                      <w:r w:rsidRPr="00A525CB">
                        <w:rPr>
                          <w:rFonts w:ascii="Abadi" w:hAnsi="Abadi"/>
                          <w:color w:val="000000" w:themeColor="text1"/>
                          <w:lang w:val="en-GB"/>
                        </w:rPr>
                        <w:t>Mindhunter – Criminal profiling and forensic psychology</w:t>
                      </w:r>
                      <w:r w:rsidRPr="00A525CB">
                        <w:rPr>
                          <w:rFonts w:ascii="Abadi" w:hAnsi="Abadi"/>
                          <w:color w:val="000000" w:themeColor="text1"/>
                          <w:lang w:val="en-GB"/>
                        </w:rPr>
                        <w:t xml:space="preserve"> (Netflix)</w:t>
                      </w:r>
                      <w:r w:rsidRPr="00A525CB">
                        <w:rPr>
                          <w:rFonts w:ascii="Abadi" w:hAnsi="Abadi"/>
                          <w:color w:val="000000" w:themeColor="text1"/>
                          <w:lang w:val="en-GB"/>
                        </w:rPr>
                        <w:br/>
                        <w:t>-</w:t>
                      </w:r>
                      <w:r w:rsidRPr="002D3B02">
                        <w:rPr>
                          <w:rFonts w:ascii="Abadi" w:hAnsi="Abadi"/>
                          <w:color w:val="000000" w:themeColor="text1"/>
                          <w:lang w:val="en-GB"/>
                        </w:rPr>
                        <w:t>The Mind, Explained – Clear breakdowns of memory, anxiety, dreams, etc.</w:t>
                      </w:r>
                      <w:r w:rsidRPr="00A525CB">
                        <w:rPr>
                          <w:rFonts w:ascii="Abadi" w:hAnsi="Abadi"/>
                          <w:color w:val="000000" w:themeColor="text1"/>
                          <w:lang w:val="en-GB"/>
                        </w:rPr>
                        <w:t xml:space="preserve"> (Netflix)</w:t>
                      </w:r>
                    </w:p>
                    <w:p w14:paraId="06C1C97A" w14:textId="66E3D0A4" w:rsidR="00A525CB" w:rsidRPr="002D3B02" w:rsidRDefault="00A525CB" w:rsidP="002D3B02">
                      <w:pPr>
                        <w:rPr>
                          <w:rFonts w:ascii="Abadi" w:hAnsi="Abadi"/>
                          <w:b/>
                          <w:bCs/>
                          <w:color w:val="000000" w:themeColor="text1"/>
                          <w:lang w:val="en-GB"/>
                        </w:rPr>
                      </w:pPr>
                    </w:p>
                    <w:p w14:paraId="32A30EDA" w14:textId="1ACB3F66" w:rsidR="002D3B02" w:rsidRPr="002D3B02" w:rsidRDefault="002D3B02" w:rsidP="002D3B02">
                      <w:pPr>
                        <w:rPr>
                          <w:rFonts w:ascii="Abadi" w:hAnsi="Abadi"/>
                          <w:b/>
                          <w:bCs/>
                          <w:color w:val="000000" w:themeColor="text1"/>
                        </w:rPr>
                      </w:pPr>
                      <w:r w:rsidRPr="002D3B02">
                        <w:rPr>
                          <w:rFonts w:ascii="Abadi" w:hAnsi="Abadi"/>
                          <w:b/>
                          <w:bCs/>
                          <w:color w:val="000000" w:themeColor="text1"/>
                        </w:rPr>
                        <w:t xml:space="preserve"> </w:t>
                      </w:r>
                    </w:p>
                    <w:p w14:paraId="7A6E8849" w14:textId="305380E1" w:rsidR="002D3B02" w:rsidRPr="002D3B02" w:rsidRDefault="002D3B02" w:rsidP="002D3B02">
                      <w:pPr>
                        <w:rPr>
                          <w:color w:val="000000" w:themeColor="text1"/>
                        </w:rPr>
                      </w:pPr>
                    </w:p>
                  </w:txbxContent>
                </v:textbox>
              </v:roundrect>
            </w:pict>
          </mc:Fallback>
        </mc:AlternateContent>
      </w:r>
      <w:r w:rsidR="00B63846">
        <w:rPr>
          <w:rFonts w:ascii="Abadi" w:hAnsi="Abadi"/>
          <w:noProof/>
        </w:rPr>
        <mc:AlternateContent>
          <mc:Choice Requires="wps">
            <w:drawing>
              <wp:anchor distT="0" distB="0" distL="114300" distR="114300" simplePos="0" relativeHeight="251650560" behindDoc="0" locked="0" layoutInCell="1" allowOverlap="1" wp14:anchorId="4706A7F3" wp14:editId="6FBF1929">
                <wp:simplePos x="0" y="0"/>
                <wp:positionH relativeFrom="column">
                  <wp:posOffset>-977900</wp:posOffset>
                </wp:positionH>
                <wp:positionV relativeFrom="paragraph">
                  <wp:posOffset>374015</wp:posOffset>
                </wp:positionV>
                <wp:extent cx="2425700" cy="1085850"/>
                <wp:effectExtent l="57150" t="19050" r="69850" b="95250"/>
                <wp:wrapNone/>
                <wp:docPr id="1185412640" name="Rectangle: Rounded Corners 4"/>
                <wp:cNvGraphicFramePr/>
                <a:graphic xmlns:a="http://schemas.openxmlformats.org/drawingml/2006/main">
                  <a:graphicData uri="http://schemas.microsoft.com/office/word/2010/wordprocessingShape">
                    <wps:wsp>
                      <wps:cNvSpPr/>
                      <wps:spPr>
                        <a:xfrm>
                          <a:off x="0" y="0"/>
                          <a:ext cx="2425700" cy="1085850"/>
                        </a:xfrm>
                        <a:prstGeom prst="roundRect">
                          <a:avLst/>
                        </a:prstGeom>
                        <a:solidFill>
                          <a:schemeClr val="accent1">
                            <a:lumMod val="40000"/>
                            <a:lumOff val="60000"/>
                          </a:schemeClr>
                        </a:solidFill>
                      </wps:spPr>
                      <wps:style>
                        <a:lnRef idx="1">
                          <a:schemeClr val="accent1"/>
                        </a:lnRef>
                        <a:fillRef idx="3">
                          <a:schemeClr val="accent1"/>
                        </a:fillRef>
                        <a:effectRef idx="2">
                          <a:schemeClr val="accent1"/>
                        </a:effectRef>
                        <a:fontRef idx="minor">
                          <a:schemeClr val="lt1"/>
                        </a:fontRef>
                      </wps:style>
                      <wps:txbx>
                        <w:txbxContent>
                          <w:p w14:paraId="75CBA0A9" w14:textId="486FFED6" w:rsidR="00202F57" w:rsidRPr="00202F57" w:rsidRDefault="00202F57" w:rsidP="00202F57">
                            <w:pPr>
                              <w:rPr>
                                <w:rFonts w:ascii="Abadi" w:hAnsi="Abadi"/>
                                <w:color w:val="000000" w:themeColor="text1"/>
                              </w:rPr>
                            </w:pPr>
                            <w:r w:rsidRPr="00202F57">
                              <w:rPr>
                                <w:rFonts w:ascii="Abadi" w:hAnsi="Abadi"/>
                                <w:b/>
                                <w:bCs/>
                                <w:color w:val="000000" w:themeColor="text1"/>
                              </w:rPr>
                              <w:t>BBC iPlayer</w:t>
                            </w:r>
                            <w:r w:rsidRPr="00202F57">
                              <w:rPr>
                                <w:rFonts w:ascii="Abadi" w:hAnsi="Abadi"/>
                                <w:color w:val="000000" w:themeColor="text1"/>
                              </w:rPr>
                              <w:br/>
                              <w:t>- All in the Mind (BBC Radio 4)</w:t>
                            </w:r>
                            <w:r w:rsidRPr="00202F57">
                              <w:rPr>
                                <w:rFonts w:ascii="Abadi" w:hAnsi="Abadi"/>
                                <w:color w:val="000000" w:themeColor="text1"/>
                              </w:rPr>
                              <w:br/>
                              <w:t>- Louis Theroux Documentaries (e.g. Extreme Love: Autism, America’s Most Hated Famil</w:t>
                            </w:r>
                            <w:r w:rsidR="00B63846">
                              <w:rPr>
                                <w:rFonts w:ascii="Abadi" w:hAnsi="Abadi"/>
                                <w:color w:val="000000" w:themeColor="text1"/>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06A7F3" id="Rectangle: Rounded Corners 4" o:spid="_x0000_s1032" style="position:absolute;margin-left:-77pt;margin-top:29.45pt;width:191pt;height:8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" fillcolor="#b8cce4 [1300]" strokecolor="#4579b8 [3044]">
                <v:shadow on="t" color="black" opacity="22937f" origin=",.5" offset="0,.63889mm"/>
                <v:textbox>
                  <w:txbxContent>
                    <w:p w14:paraId="75CBA0A9" w14:textId="486FFED6" w:rsidR="00202F57" w:rsidRPr="00202F57" w:rsidRDefault="00202F57" w:rsidP="00202F57">
                      <w:pPr>
                        <w:rPr>
                          <w:rFonts w:ascii="Abadi" w:hAnsi="Abadi"/>
                          <w:color w:val="000000" w:themeColor="text1"/>
                        </w:rPr>
                      </w:pPr>
                      <w:r w:rsidRPr="00202F57">
                        <w:rPr>
                          <w:rFonts w:ascii="Abadi" w:hAnsi="Abadi"/>
                          <w:b/>
                          <w:bCs/>
                          <w:color w:val="000000" w:themeColor="text1"/>
                        </w:rPr>
                        <w:t>BBC iPlayer</w:t>
                      </w:r>
                      <w:r w:rsidRPr="00202F57">
                        <w:rPr>
                          <w:rFonts w:ascii="Abadi" w:hAnsi="Abadi"/>
                          <w:color w:val="000000" w:themeColor="text1"/>
                        </w:rPr>
                        <w:br/>
                        <w:t xml:space="preserve">- </w:t>
                      </w:r>
                      <w:r w:rsidRPr="00202F57">
                        <w:rPr>
                          <w:rFonts w:ascii="Abadi" w:hAnsi="Abadi"/>
                          <w:color w:val="000000" w:themeColor="text1"/>
                        </w:rPr>
                        <w:t>All in the Mind (BBC Radio 4)</w:t>
                      </w:r>
                      <w:r w:rsidRPr="00202F57">
                        <w:rPr>
                          <w:rFonts w:ascii="Abadi" w:hAnsi="Abadi"/>
                          <w:color w:val="000000" w:themeColor="text1"/>
                        </w:rPr>
                        <w:br/>
                        <w:t xml:space="preserve">- </w:t>
                      </w:r>
                      <w:r w:rsidRPr="00202F57">
                        <w:rPr>
                          <w:rFonts w:ascii="Abadi" w:hAnsi="Abadi"/>
                          <w:color w:val="000000" w:themeColor="text1"/>
                        </w:rPr>
                        <w:t>Louis Theroux Documentaries (e.g. Extreme Love: Autism, America’s Most Hated Famil</w:t>
                      </w:r>
                      <w:r w:rsidR="00B63846">
                        <w:rPr>
                          <w:rFonts w:ascii="Abadi" w:hAnsi="Abadi"/>
                          <w:color w:val="000000" w:themeColor="text1"/>
                        </w:rPr>
                        <w:t>y)</w:t>
                      </w:r>
                    </w:p>
                  </w:txbxContent>
                </v:textbox>
              </v:roundrect>
            </w:pict>
          </mc:Fallback>
        </mc:AlternateContent>
      </w:r>
      <w:r w:rsidR="00202F57">
        <w:rPr>
          <w:rFonts w:ascii="Abadi" w:hAnsi="Abadi"/>
        </w:rPr>
        <w:br/>
      </w:r>
      <w:r w:rsidR="00202F57">
        <w:rPr>
          <w:rFonts w:ascii="Abadi" w:hAnsi="Abadi"/>
        </w:rPr>
        <w:br/>
      </w:r>
      <w:r w:rsidR="00202F57">
        <w:rPr>
          <w:rFonts w:ascii="Abadi" w:hAnsi="Abadi"/>
        </w:rPr>
        <w:br/>
      </w:r>
      <w:r w:rsidR="00202F57">
        <w:rPr>
          <w:rFonts w:ascii="Abadi" w:hAnsi="Abadi"/>
        </w:rPr>
        <w:br/>
      </w:r>
      <w:r w:rsidR="00202F57">
        <w:rPr>
          <w:rFonts w:ascii="Abadi" w:hAnsi="Abadi"/>
        </w:rPr>
        <w:br/>
      </w:r>
      <w:r w:rsidR="00202F57">
        <w:rPr>
          <w:rFonts w:ascii="Abadi" w:hAnsi="Abadi"/>
        </w:rPr>
        <w:br/>
      </w:r>
      <w:r w:rsidR="00202F57">
        <w:rPr>
          <w:rFonts w:ascii="Abadi" w:hAnsi="Abadi"/>
        </w:rPr>
        <w:br/>
      </w:r>
      <w:r w:rsidR="00202F57">
        <w:rPr>
          <w:rFonts w:ascii="Abadi" w:hAnsi="Abadi"/>
        </w:rPr>
        <w:br/>
      </w:r>
      <w:r w:rsidR="00202F57">
        <w:rPr>
          <w:rFonts w:ascii="Abadi" w:hAnsi="Abadi"/>
        </w:rPr>
        <w:br/>
      </w:r>
      <w:r w:rsidR="00202F57">
        <w:rPr>
          <w:rFonts w:ascii="Abadi" w:hAnsi="Abadi"/>
        </w:rPr>
        <w:br/>
      </w:r>
      <w:r w:rsidR="00202F57">
        <w:rPr>
          <w:rFonts w:ascii="Abadi" w:hAnsi="Abadi"/>
        </w:rPr>
        <w:br/>
      </w:r>
      <w:bookmarkStart w:id="0" w:name="_Hlk201146981"/>
      <w:r w:rsidR="00202F57">
        <w:rPr>
          <w:rFonts w:ascii="Abadi" w:hAnsi="Abadi"/>
        </w:rPr>
        <w:br/>
      </w:r>
      <w:bookmarkEnd w:id="0"/>
    </w:p>
    <w:p w14:paraId="57333A9A" w14:textId="53C84BF4" w:rsidR="00963A5E" w:rsidRDefault="00766D77" w:rsidP="00B63846">
      <w:pPr>
        <w:pStyle w:val="Heading2"/>
        <w:rPr>
          <w:rFonts w:ascii="Abadi" w:hAnsi="Abadi"/>
        </w:rPr>
      </w:pPr>
      <w:r>
        <w:rPr>
          <w:rFonts w:ascii="Abadi" w:hAnsi="Abadi"/>
          <w:noProof/>
        </w:rPr>
        <mc:AlternateContent>
          <mc:Choice Requires="wps">
            <w:drawing>
              <wp:anchor distT="0" distB="0" distL="114300" distR="114300" simplePos="0" relativeHeight="251661824" behindDoc="0" locked="0" layoutInCell="1" allowOverlap="1" wp14:anchorId="5A36466A" wp14:editId="2DC07E41">
                <wp:simplePos x="0" y="0"/>
                <wp:positionH relativeFrom="column">
                  <wp:posOffset>-977900</wp:posOffset>
                </wp:positionH>
                <wp:positionV relativeFrom="paragraph">
                  <wp:posOffset>223520</wp:posOffset>
                </wp:positionV>
                <wp:extent cx="7327900" cy="1987550"/>
                <wp:effectExtent l="57150" t="19050" r="82550" b="88900"/>
                <wp:wrapNone/>
                <wp:docPr id="473439505" name="Rectangle 14"/>
                <wp:cNvGraphicFramePr/>
                <a:graphic xmlns:a="http://schemas.openxmlformats.org/drawingml/2006/main">
                  <a:graphicData uri="http://schemas.microsoft.com/office/word/2010/wordprocessingShape">
                    <wps:wsp>
                      <wps:cNvSpPr/>
                      <wps:spPr>
                        <a:xfrm>
                          <a:off x="0" y="0"/>
                          <a:ext cx="7327900" cy="1987550"/>
                        </a:xfrm>
                        <a:prstGeom prst="rect">
                          <a:avLst/>
                        </a:prstGeom>
                        <a:no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16087" id="Rectangle 14" o:spid="_x0000_s1026" style="position:absolute;margin-left:-77pt;margin-top:17.6pt;width:577pt;height:15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" filled="f" strokecolor="black [3213]" strokeweight="1.5pt">
                <v:shadow on="t" color="black" opacity="22937f" origin=",.5" offset="0,.63889mm"/>
              </v:rect>
            </w:pict>
          </mc:Fallback>
        </mc:AlternateContent>
      </w:r>
      <w:r>
        <w:rPr>
          <w:rFonts w:ascii="Abadi" w:hAnsi="Abadi"/>
          <w:noProof/>
        </w:rPr>
        <mc:AlternateContent>
          <mc:Choice Requires="wps">
            <w:drawing>
              <wp:anchor distT="0" distB="0" distL="114300" distR="114300" simplePos="0" relativeHeight="251656704" behindDoc="0" locked="0" layoutInCell="1" allowOverlap="1" wp14:anchorId="150DE28E" wp14:editId="1910D9A1">
                <wp:simplePos x="0" y="0"/>
                <wp:positionH relativeFrom="column">
                  <wp:posOffset>-977900</wp:posOffset>
                </wp:positionH>
                <wp:positionV relativeFrom="paragraph">
                  <wp:posOffset>223520</wp:posOffset>
                </wp:positionV>
                <wp:extent cx="7327900" cy="361950"/>
                <wp:effectExtent l="57150" t="19050" r="82550" b="95250"/>
                <wp:wrapNone/>
                <wp:docPr id="1862578786" name="Rectangle: Rounded Corners 9"/>
                <wp:cNvGraphicFramePr/>
                <a:graphic xmlns:a="http://schemas.openxmlformats.org/drawingml/2006/main">
                  <a:graphicData uri="http://schemas.microsoft.com/office/word/2010/wordprocessingShape">
                    <wps:wsp>
                      <wps:cNvSpPr/>
                      <wps:spPr>
                        <a:xfrm>
                          <a:off x="0" y="0"/>
                          <a:ext cx="7327900" cy="361950"/>
                        </a:xfrm>
                        <a:prstGeom prst="roundRect">
                          <a:avLst/>
                        </a:prstGeom>
                        <a:solidFill>
                          <a:schemeClr val="accent4">
                            <a:lumMod val="60000"/>
                            <a:lumOff val="40000"/>
                          </a:schemeClr>
                        </a:solidFill>
                        <a:ln>
                          <a:solidFill>
                            <a:schemeClr val="accent4">
                              <a:lumMod val="75000"/>
                            </a:schemeClr>
                          </a:solidFill>
                        </a:ln>
                      </wps:spPr>
                      <wps:style>
                        <a:lnRef idx="1">
                          <a:schemeClr val="accent1"/>
                        </a:lnRef>
                        <a:fillRef idx="3">
                          <a:schemeClr val="accent1"/>
                        </a:fillRef>
                        <a:effectRef idx="2">
                          <a:schemeClr val="accent1"/>
                        </a:effectRef>
                        <a:fontRef idx="minor">
                          <a:schemeClr val="lt1"/>
                        </a:fontRef>
                      </wps:style>
                      <wps:txbx>
                        <w:txbxContent>
                          <w:p w14:paraId="1436B4EF" w14:textId="77777777" w:rsidR="00A525CB" w:rsidRPr="00336F47" w:rsidRDefault="00A525CB" w:rsidP="00A525CB">
                            <w:pPr>
                              <w:jc w:val="center"/>
                              <w:rPr>
                                <w:rFonts w:ascii="Abadi" w:hAnsi="Abadi"/>
                                <w:b/>
                                <w:bCs/>
                                <w:color w:val="000000" w:themeColor="text1"/>
                                <w:sz w:val="28"/>
                                <w:szCs w:val="28"/>
                              </w:rPr>
                            </w:pPr>
                            <w:r w:rsidRPr="00336F47">
                              <w:rPr>
                                <w:rFonts w:ascii="Abadi" w:hAnsi="Abadi"/>
                                <w:b/>
                                <w:bCs/>
                                <w:color w:val="000000" w:themeColor="text1"/>
                                <w:sz w:val="28"/>
                                <w:szCs w:val="28"/>
                              </w:rPr>
                              <w:t>Task 2: Psychological Reading – Case Studies and Classic Research</w:t>
                            </w:r>
                          </w:p>
                          <w:p w14:paraId="6C854106" w14:textId="51CD85FC" w:rsidR="00A525CB" w:rsidRDefault="00A525CB" w:rsidP="00A525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DE28E" id="Rectangle: Rounded Corners 9" o:spid="_x0000_s1033" style="position:absolute;margin-left:-77pt;margin-top:17.6pt;width:577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" fillcolor="#b2a1c7 [1943]" strokecolor="#5f497a [2407]">
                <v:shadow on="t" color="black" opacity="22937f" origin=",.5" offset="0,.63889mm"/>
                <v:textbox>
                  <w:txbxContent>
                    <w:p w14:paraId="1436B4EF" w14:textId="77777777" w:rsidR="00A525CB" w:rsidRPr="00336F47" w:rsidRDefault="00A525CB" w:rsidP="00A525CB">
                      <w:pPr>
                        <w:jc w:val="center"/>
                        <w:rPr>
                          <w:rFonts w:ascii="Abadi" w:hAnsi="Abadi"/>
                          <w:b/>
                          <w:bCs/>
                          <w:color w:val="000000" w:themeColor="text1"/>
                          <w:sz w:val="28"/>
                          <w:szCs w:val="28"/>
                        </w:rPr>
                      </w:pPr>
                      <w:r w:rsidRPr="00336F47">
                        <w:rPr>
                          <w:rFonts w:ascii="Abadi" w:hAnsi="Abadi"/>
                          <w:b/>
                          <w:bCs/>
                          <w:color w:val="000000" w:themeColor="text1"/>
                          <w:sz w:val="28"/>
                          <w:szCs w:val="28"/>
                        </w:rPr>
                        <w:t>Task 2: Psychological Reading – Case Studies and Classic Research</w:t>
                      </w:r>
                    </w:p>
                    <w:p w14:paraId="6C854106" w14:textId="51CD85FC" w:rsidR="00A525CB" w:rsidRDefault="00A525CB" w:rsidP="00A525CB">
                      <w:pPr>
                        <w:jc w:val="center"/>
                      </w:pPr>
                    </w:p>
                  </w:txbxContent>
                </v:textbox>
              </v:roundrect>
            </w:pict>
          </mc:Fallback>
        </mc:AlternateContent>
      </w:r>
      <w:r>
        <w:rPr>
          <w:rFonts w:ascii="Abadi" w:hAnsi="Abadi"/>
          <w:noProof/>
        </w:rPr>
        <mc:AlternateContent>
          <mc:Choice Requires="wps">
            <w:drawing>
              <wp:anchor distT="0" distB="0" distL="114300" distR="114300" simplePos="0" relativeHeight="251657728" behindDoc="0" locked="0" layoutInCell="1" allowOverlap="1" wp14:anchorId="7962A2FC" wp14:editId="6BA27AF2">
                <wp:simplePos x="0" y="0"/>
                <wp:positionH relativeFrom="column">
                  <wp:posOffset>-984250</wp:posOffset>
                </wp:positionH>
                <wp:positionV relativeFrom="paragraph">
                  <wp:posOffset>521970</wp:posOffset>
                </wp:positionV>
                <wp:extent cx="7334250" cy="882650"/>
                <wp:effectExtent l="57150" t="19050" r="76200" b="88900"/>
                <wp:wrapNone/>
                <wp:docPr id="68863844" name="Rectangle: Rounded Corners 10"/>
                <wp:cNvGraphicFramePr/>
                <a:graphic xmlns:a="http://schemas.openxmlformats.org/drawingml/2006/main">
                  <a:graphicData uri="http://schemas.microsoft.com/office/word/2010/wordprocessingShape">
                    <wps:wsp>
                      <wps:cNvSpPr/>
                      <wps:spPr>
                        <a:xfrm>
                          <a:off x="0" y="0"/>
                          <a:ext cx="7334250" cy="882650"/>
                        </a:xfrm>
                        <a:prstGeom prst="roundRect">
                          <a:avLst/>
                        </a:prstGeom>
                        <a:solidFill>
                          <a:schemeClr val="accent4">
                            <a:lumMod val="20000"/>
                            <a:lumOff val="80000"/>
                          </a:schemeClr>
                        </a:solidFill>
                        <a:ln>
                          <a:solidFill>
                            <a:schemeClr val="accent4"/>
                          </a:solidFill>
                        </a:ln>
                      </wps:spPr>
                      <wps:style>
                        <a:lnRef idx="1">
                          <a:schemeClr val="accent1"/>
                        </a:lnRef>
                        <a:fillRef idx="3">
                          <a:schemeClr val="accent1"/>
                        </a:fillRef>
                        <a:effectRef idx="2">
                          <a:schemeClr val="accent1"/>
                        </a:effectRef>
                        <a:fontRef idx="minor">
                          <a:schemeClr val="lt1"/>
                        </a:fontRef>
                      </wps:style>
                      <wps:txbx>
                        <w:txbxContent>
                          <w:p w14:paraId="335E56EA" w14:textId="3F078A9C" w:rsidR="00A525CB" w:rsidRPr="00050DE3" w:rsidRDefault="00A525CB" w:rsidP="00050DE3">
                            <w:pPr>
                              <w:jc w:val="center"/>
                              <w:rPr>
                                <w:rFonts w:ascii="Abadi" w:hAnsi="Abadi"/>
                                <w:color w:val="000000" w:themeColor="text1"/>
                              </w:rPr>
                            </w:pPr>
                            <w:r w:rsidRPr="00050DE3">
                              <w:rPr>
                                <w:rFonts w:ascii="Abadi" w:hAnsi="Abadi"/>
                                <w:color w:val="000000" w:themeColor="text1"/>
                              </w:rPr>
                              <w:t>Read a short article or watch a video summary of one of these key psychological studies (you can choose):</w:t>
                            </w:r>
                            <w:r w:rsidR="00050DE3">
                              <w:rPr>
                                <w:rFonts w:ascii="Abadi" w:hAnsi="Abadi"/>
                                <w:color w:val="000000" w:themeColor="text1"/>
                              </w:rPr>
                              <w:br/>
                            </w:r>
                            <w:r w:rsidRPr="00050DE3">
                              <w:rPr>
                                <w:rFonts w:ascii="Abadi" w:hAnsi="Abadi"/>
                                <w:b/>
                                <w:bCs/>
                                <w:color w:val="000000" w:themeColor="text1"/>
                              </w:rPr>
                              <w:t>Loftus &amp; Palmer</w:t>
                            </w:r>
                            <w:r w:rsidRPr="00050DE3">
                              <w:rPr>
                                <w:rFonts w:ascii="Abadi" w:hAnsi="Abadi"/>
                                <w:color w:val="000000" w:themeColor="text1"/>
                              </w:rPr>
                              <w:t xml:space="preserve"> – Eyewitness memory       </w:t>
                            </w:r>
                            <w:r w:rsidRPr="00050DE3">
                              <w:rPr>
                                <w:rFonts w:ascii="Abadi" w:hAnsi="Abadi"/>
                                <w:b/>
                                <w:bCs/>
                                <w:color w:val="000000" w:themeColor="text1"/>
                              </w:rPr>
                              <w:t>Zimbardo</w:t>
                            </w:r>
                            <w:r w:rsidRPr="00050DE3">
                              <w:rPr>
                                <w:rFonts w:ascii="Abadi" w:hAnsi="Abadi"/>
                                <w:color w:val="000000" w:themeColor="text1"/>
                              </w:rPr>
                              <w:t xml:space="preserve"> – Prison simulation and social role   </w:t>
                            </w:r>
                            <w:r w:rsidRPr="00050DE3">
                              <w:rPr>
                                <w:rFonts w:ascii="Abadi" w:hAnsi="Abadi"/>
                                <w:b/>
                                <w:bCs/>
                                <w:color w:val="000000" w:themeColor="text1"/>
                              </w:rPr>
                              <w:t xml:space="preserve">Milgram </w:t>
                            </w:r>
                            <w:r w:rsidRPr="00050DE3">
                              <w:rPr>
                                <w:rFonts w:ascii="Abadi" w:hAnsi="Abadi"/>
                                <w:color w:val="000000" w:themeColor="text1"/>
                              </w:rPr>
                              <w:t xml:space="preserve">– Obedience to authority </w:t>
                            </w:r>
                            <w:r w:rsidRPr="00050DE3">
                              <w:rPr>
                                <w:rFonts w:ascii="Abadi" w:hAnsi="Abadi"/>
                                <w:color w:val="000000" w:themeColor="text1"/>
                              </w:rPr>
                              <w:br/>
                            </w:r>
                            <w:r w:rsidRPr="00050DE3">
                              <w:rPr>
                                <w:rFonts w:ascii="Abadi" w:hAnsi="Abadi"/>
                                <w:b/>
                                <w:bCs/>
                                <w:color w:val="000000" w:themeColor="text1"/>
                              </w:rPr>
                              <w:t xml:space="preserve"> Ainsworth</w:t>
                            </w:r>
                            <w:r w:rsidRPr="00050DE3">
                              <w:rPr>
                                <w:rFonts w:ascii="Abadi" w:hAnsi="Abadi"/>
                                <w:color w:val="000000" w:themeColor="text1"/>
                              </w:rPr>
                              <w:t xml:space="preserve"> – Attachment types</w:t>
                            </w:r>
                          </w:p>
                          <w:p w14:paraId="11C2067B" w14:textId="45C1B69B" w:rsidR="00A525CB" w:rsidRPr="00A525CB" w:rsidRDefault="00A525CB" w:rsidP="00A525CB">
                            <w:pPr>
                              <w:jc w:val="center"/>
                              <w:rPr>
                                <w:rFonts w:ascii="Abadi" w:hAnsi="Abad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62A2FC" id="Rectangle: Rounded Corners 10" o:spid="_x0000_s1034" style="position:absolute;margin-left:-77.5pt;margin-top:41.1pt;width:577.5pt;height: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" fillcolor="#e5dfec [663]" strokecolor="#8064a2 [3207]">
                <v:shadow on="t" color="black" opacity="22937f" origin=",.5" offset="0,.63889mm"/>
                <v:textbox>
                  <w:txbxContent>
                    <w:p w14:paraId="335E56EA" w14:textId="3F078A9C" w:rsidR="00A525CB" w:rsidRPr="00050DE3" w:rsidRDefault="00A525CB" w:rsidP="00050DE3">
                      <w:pPr>
                        <w:jc w:val="center"/>
                        <w:rPr>
                          <w:rFonts w:ascii="Abadi" w:hAnsi="Abadi"/>
                          <w:color w:val="000000" w:themeColor="text1"/>
                        </w:rPr>
                      </w:pPr>
                      <w:r w:rsidRPr="00050DE3">
                        <w:rPr>
                          <w:rFonts w:ascii="Abadi" w:hAnsi="Abadi"/>
                          <w:color w:val="000000" w:themeColor="text1"/>
                        </w:rPr>
                        <w:t>Read a short article or watch a video summary of one of these key psychological studies (you can choose):</w:t>
                      </w:r>
                      <w:r w:rsidR="00050DE3">
                        <w:rPr>
                          <w:rFonts w:ascii="Abadi" w:hAnsi="Abadi"/>
                          <w:color w:val="000000" w:themeColor="text1"/>
                        </w:rPr>
                        <w:br/>
                      </w:r>
                      <w:r w:rsidRPr="00050DE3">
                        <w:rPr>
                          <w:rFonts w:ascii="Abadi" w:hAnsi="Abadi"/>
                          <w:b/>
                          <w:bCs/>
                          <w:color w:val="000000" w:themeColor="text1"/>
                        </w:rPr>
                        <w:t>Loftus &amp; Palmer</w:t>
                      </w:r>
                      <w:r w:rsidRPr="00050DE3">
                        <w:rPr>
                          <w:rFonts w:ascii="Abadi" w:hAnsi="Abadi"/>
                          <w:color w:val="000000" w:themeColor="text1"/>
                        </w:rPr>
                        <w:t xml:space="preserve"> – Eyewitness memory</w:t>
                      </w:r>
                      <w:r w:rsidRPr="00050DE3">
                        <w:rPr>
                          <w:rFonts w:ascii="Abadi" w:hAnsi="Abadi"/>
                          <w:color w:val="000000" w:themeColor="text1"/>
                        </w:rPr>
                        <w:t xml:space="preserve">       </w:t>
                      </w:r>
                      <w:r w:rsidRPr="00050DE3">
                        <w:rPr>
                          <w:rFonts w:ascii="Abadi" w:hAnsi="Abadi"/>
                          <w:b/>
                          <w:bCs/>
                          <w:color w:val="000000" w:themeColor="text1"/>
                        </w:rPr>
                        <w:t>Zimbardo</w:t>
                      </w:r>
                      <w:r w:rsidRPr="00050DE3">
                        <w:rPr>
                          <w:rFonts w:ascii="Abadi" w:hAnsi="Abadi"/>
                          <w:color w:val="000000" w:themeColor="text1"/>
                        </w:rPr>
                        <w:t xml:space="preserve"> – Prison simulation and social role</w:t>
                      </w:r>
                      <w:r w:rsidRPr="00050DE3">
                        <w:rPr>
                          <w:rFonts w:ascii="Abadi" w:hAnsi="Abadi"/>
                          <w:color w:val="000000" w:themeColor="text1"/>
                        </w:rPr>
                        <w:t xml:space="preserve">   </w:t>
                      </w:r>
                      <w:r w:rsidRPr="00050DE3">
                        <w:rPr>
                          <w:rFonts w:ascii="Abadi" w:hAnsi="Abadi"/>
                          <w:b/>
                          <w:bCs/>
                          <w:color w:val="000000" w:themeColor="text1"/>
                        </w:rPr>
                        <w:t xml:space="preserve">Milgram </w:t>
                      </w:r>
                      <w:r w:rsidRPr="00050DE3">
                        <w:rPr>
                          <w:rFonts w:ascii="Abadi" w:hAnsi="Abadi"/>
                          <w:color w:val="000000" w:themeColor="text1"/>
                        </w:rPr>
                        <w:t>– Obedience to authority</w:t>
                      </w:r>
                      <w:r w:rsidRPr="00050DE3">
                        <w:rPr>
                          <w:rFonts w:ascii="Abadi" w:hAnsi="Abadi"/>
                          <w:color w:val="000000" w:themeColor="text1"/>
                        </w:rPr>
                        <w:t xml:space="preserve"> </w:t>
                      </w:r>
                      <w:r w:rsidRPr="00050DE3">
                        <w:rPr>
                          <w:rFonts w:ascii="Abadi" w:hAnsi="Abadi"/>
                          <w:color w:val="000000" w:themeColor="text1"/>
                        </w:rPr>
                        <w:br/>
                      </w:r>
                      <w:r w:rsidRPr="00050DE3">
                        <w:rPr>
                          <w:rFonts w:ascii="Abadi" w:hAnsi="Abadi"/>
                          <w:b/>
                          <w:bCs/>
                          <w:color w:val="000000" w:themeColor="text1"/>
                        </w:rPr>
                        <w:t xml:space="preserve"> </w:t>
                      </w:r>
                      <w:r w:rsidRPr="00050DE3">
                        <w:rPr>
                          <w:rFonts w:ascii="Abadi" w:hAnsi="Abadi"/>
                          <w:b/>
                          <w:bCs/>
                          <w:color w:val="000000" w:themeColor="text1"/>
                        </w:rPr>
                        <w:t>Ainsworth</w:t>
                      </w:r>
                      <w:r w:rsidRPr="00050DE3">
                        <w:rPr>
                          <w:rFonts w:ascii="Abadi" w:hAnsi="Abadi"/>
                          <w:color w:val="000000" w:themeColor="text1"/>
                        </w:rPr>
                        <w:t xml:space="preserve"> – Attachment types</w:t>
                      </w:r>
                    </w:p>
                    <w:p w14:paraId="11C2067B" w14:textId="45C1B69B" w:rsidR="00A525CB" w:rsidRPr="00A525CB" w:rsidRDefault="00A525CB" w:rsidP="00A525CB">
                      <w:pPr>
                        <w:jc w:val="center"/>
                        <w:rPr>
                          <w:rFonts w:ascii="Abadi" w:hAnsi="Abadi"/>
                          <w:sz w:val="18"/>
                          <w:szCs w:val="18"/>
                        </w:rPr>
                      </w:pPr>
                    </w:p>
                  </w:txbxContent>
                </v:textbox>
              </v:roundrect>
            </w:pict>
          </mc:Fallback>
        </mc:AlternateContent>
      </w:r>
      <w:r>
        <w:rPr>
          <w:rFonts w:ascii="Abadi" w:hAnsi="Abadi"/>
          <w:noProof/>
        </w:rPr>
        <mc:AlternateContent>
          <mc:Choice Requires="wps">
            <w:drawing>
              <wp:anchor distT="0" distB="0" distL="114300" distR="114300" simplePos="0" relativeHeight="251658752" behindDoc="0" locked="0" layoutInCell="1" allowOverlap="1" wp14:anchorId="145E354A" wp14:editId="6A14C556">
                <wp:simplePos x="0" y="0"/>
                <wp:positionH relativeFrom="column">
                  <wp:posOffset>-984250</wp:posOffset>
                </wp:positionH>
                <wp:positionV relativeFrom="paragraph">
                  <wp:posOffset>1385570</wp:posOffset>
                </wp:positionV>
                <wp:extent cx="7334250" cy="825500"/>
                <wp:effectExtent l="57150" t="19050" r="76200" b="88900"/>
                <wp:wrapNone/>
                <wp:docPr id="433541689" name="Rectangle: Rounded Corners 11"/>
                <wp:cNvGraphicFramePr/>
                <a:graphic xmlns:a="http://schemas.openxmlformats.org/drawingml/2006/main">
                  <a:graphicData uri="http://schemas.microsoft.com/office/word/2010/wordprocessingShape">
                    <wps:wsp>
                      <wps:cNvSpPr/>
                      <wps:spPr>
                        <a:xfrm>
                          <a:off x="0" y="0"/>
                          <a:ext cx="7334250" cy="825500"/>
                        </a:xfrm>
                        <a:prstGeom prst="roundRect">
                          <a:avLst/>
                        </a:prstGeom>
                        <a:solidFill>
                          <a:schemeClr val="accent4">
                            <a:lumMod val="40000"/>
                            <a:lumOff val="60000"/>
                          </a:schemeClr>
                        </a:solidFill>
                        <a:ln>
                          <a:solidFill>
                            <a:srgbClr val="7030A0"/>
                          </a:solidFill>
                        </a:ln>
                      </wps:spPr>
                      <wps:style>
                        <a:lnRef idx="1">
                          <a:schemeClr val="accent1"/>
                        </a:lnRef>
                        <a:fillRef idx="3">
                          <a:schemeClr val="accent1"/>
                        </a:fillRef>
                        <a:effectRef idx="2">
                          <a:schemeClr val="accent1"/>
                        </a:effectRef>
                        <a:fontRef idx="minor">
                          <a:schemeClr val="lt1"/>
                        </a:fontRef>
                      </wps:style>
                      <wps:txbx>
                        <w:txbxContent>
                          <w:p w14:paraId="37F3D478" w14:textId="77777777" w:rsidR="00336F47" w:rsidRPr="00336F47" w:rsidRDefault="00336F47" w:rsidP="00336F47">
                            <w:pPr>
                              <w:jc w:val="center"/>
                              <w:rPr>
                                <w:rFonts w:ascii="Abadi" w:hAnsi="Abadi"/>
                                <w:color w:val="000000" w:themeColor="text1"/>
                              </w:rPr>
                            </w:pPr>
                            <w:r w:rsidRPr="00336F47">
                              <w:rPr>
                                <w:rFonts w:ascii="Abadi" w:hAnsi="Abadi"/>
                                <w:color w:val="000000" w:themeColor="text1"/>
                              </w:rPr>
                              <w:t>Then answer the following questions in full sentences:</w:t>
                            </w:r>
                          </w:p>
                          <w:p w14:paraId="1163D5FA" w14:textId="202AC8A7" w:rsidR="00336F47" w:rsidRPr="00336F47" w:rsidRDefault="00336F47" w:rsidP="00336F47">
                            <w:pPr>
                              <w:jc w:val="center"/>
                              <w:rPr>
                                <w:rFonts w:ascii="Abadi" w:hAnsi="Abadi"/>
                                <w:color w:val="000000" w:themeColor="text1"/>
                              </w:rPr>
                            </w:pPr>
                            <w:r w:rsidRPr="00336F47">
                              <w:rPr>
                                <w:rFonts w:ascii="Abadi" w:hAnsi="Abadi"/>
                                <w:color w:val="000000" w:themeColor="text1"/>
                              </w:rPr>
                              <w:t>1. What was the aim of the study?    2. What method was used (e.g. experiment, observation)?     3. What were the key findings?     4. How does this study help us understand human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5E354A" id="Rectangle: Rounded Corners 11" o:spid="_x0000_s1035" style="position:absolute;margin-left:-77.5pt;margin-top:109.1pt;width:577.5pt;height: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" fillcolor="#ccc0d9 [1303]" strokecolor="#7030a0">
                <v:shadow on="t" color="black" opacity="22937f" origin=",.5" offset="0,.63889mm"/>
                <v:textbox>
                  <w:txbxContent>
                    <w:p w14:paraId="37F3D478" w14:textId="77777777" w:rsidR="00336F47" w:rsidRPr="00336F47" w:rsidRDefault="00336F47" w:rsidP="00336F47">
                      <w:pPr>
                        <w:jc w:val="center"/>
                        <w:rPr>
                          <w:rFonts w:ascii="Abadi" w:hAnsi="Abadi"/>
                          <w:color w:val="000000" w:themeColor="text1"/>
                        </w:rPr>
                      </w:pPr>
                      <w:r w:rsidRPr="00336F47">
                        <w:rPr>
                          <w:rFonts w:ascii="Abadi" w:hAnsi="Abadi"/>
                          <w:color w:val="000000" w:themeColor="text1"/>
                        </w:rPr>
                        <w:t>Then answer the following questions in full sentences:</w:t>
                      </w:r>
                    </w:p>
                    <w:p w14:paraId="1163D5FA" w14:textId="202AC8A7" w:rsidR="00336F47" w:rsidRPr="00336F47" w:rsidRDefault="00336F47" w:rsidP="00336F47">
                      <w:pPr>
                        <w:jc w:val="center"/>
                        <w:rPr>
                          <w:rFonts w:ascii="Abadi" w:hAnsi="Abadi"/>
                          <w:color w:val="000000" w:themeColor="text1"/>
                        </w:rPr>
                      </w:pPr>
                      <w:r w:rsidRPr="00336F47">
                        <w:rPr>
                          <w:rFonts w:ascii="Abadi" w:hAnsi="Abadi"/>
                          <w:color w:val="000000" w:themeColor="text1"/>
                        </w:rPr>
                        <w:t>1. What was the aim of the study?    2. What method was used (e.g. experiment, observation)?     3. What were the key findings?     4. How does this study help us understand human behaviour?</w:t>
                      </w:r>
                    </w:p>
                  </w:txbxContent>
                </v:textbox>
              </v:roundrect>
            </w:pict>
          </mc:Fallback>
        </mc:AlternateContent>
      </w:r>
      <w:r>
        <w:rPr>
          <w:rFonts w:ascii="Abadi" w:hAnsi="Abadi"/>
          <w:noProof/>
        </w:rPr>
        <mc:AlternateContent>
          <mc:Choice Requires="wps">
            <w:drawing>
              <wp:anchor distT="0" distB="0" distL="114300" distR="114300" simplePos="0" relativeHeight="251663872" behindDoc="0" locked="0" layoutInCell="1" allowOverlap="1" wp14:anchorId="09EEE48B" wp14:editId="35DCF48D">
                <wp:simplePos x="0" y="0"/>
                <wp:positionH relativeFrom="column">
                  <wp:posOffset>-977900</wp:posOffset>
                </wp:positionH>
                <wp:positionV relativeFrom="paragraph">
                  <wp:posOffset>2312670</wp:posOffset>
                </wp:positionV>
                <wp:extent cx="7359650" cy="2730500"/>
                <wp:effectExtent l="57150" t="19050" r="69850" b="88900"/>
                <wp:wrapNone/>
                <wp:docPr id="346001766" name="Rectangle 17"/>
                <wp:cNvGraphicFramePr/>
                <a:graphic xmlns:a="http://schemas.openxmlformats.org/drawingml/2006/main">
                  <a:graphicData uri="http://schemas.microsoft.com/office/word/2010/wordprocessingShape">
                    <wps:wsp>
                      <wps:cNvSpPr/>
                      <wps:spPr>
                        <a:xfrm>
                          <a:off x="0" y="0"/>
                          <a:ext cx="7359650" cy="2730500"/>
                        </a:xfrm>
                        <a:prstGeom prst="rect">
                          <a:avLst/>
                        </a:prstGeom>
                        <a:no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61FD3" id="Rectangle 17" o:spid="_x0000_s1026" style="position:absolute;margin-left:-77pt;margin-top:182.1pt;width:579.5pt;height: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" filled="f" strokecolor="black [3213]" strokeweight="1.5pt">
                <v:shadow on="t" color="black" opacity="22937f" origin=",.5" offset="0,.63889mm"/>
              </v:rect>
            </w:pict>
          </mc:Fallback>
        </mc:AlternateContent>
      </w:r>
      <w:r>
        <w:rPr>
          <w:rFonts w:ascii="Abadi" w:hAnsi="Abadi"/>
          <w:noProof/>
        </w:rPr>
        <mc:AlternateContent>
          <mc:Choice Requires="wps">
            <w:drawing>
              <wp:anchor distT="0" distB="0" distL="114300" distR="114300" simplePos="0" relativeHeight="251659776" behindDoc="0" locked="0" layoutInCell="1" allowOverlap="1" wp14:anchorId="2EDE695A" wp14:editId="7AC11614">
                <wp:simplePos x="0" y="0"/>
                <wp:positionH relativeFrom="column">
                  <wp:posOffset>-977900</wp:posOffset>
                </wp:positionH>
                <wp:positionV relativeFrom="paragraph">
                  <wp:posOffset>2312670</wp:posOffset>
                </wp:positionV>
                <wp:extent cx="7359650" cy="361950"/>
                <wp:effectExtent l="57150" t="19050" r="69850" b="95250"/>
                <wp:wrapNone/>
                <wp:docPr id="313335338" name="Rectangle: Rounded Corners 9"/>
                <wp:cNvGraphicFramePr/>
                <a:graphic xmlns:a="http://schemas.openxmlformats.org/drawingml/2006/main">
                  <a:graphicData uri="http://schemas.microsoft.com/office/word/2010/wordprocessingShape">
                    <wps:wsp>
                      <wps:cNvSpPr/>
                      <wps:spPr>
                        <a:xfrm>
                          <a:off x="0" y="0"/>
                          <a:ext cx="7359650" cy="361950"/>
                        </a:xfrm>
                        <a:prstGeom prst="roundRect">
                          <a:avLst/>
                        </a:prstGeom>
                        <a:solidFill>
                          <a:schemeClr val="accent5">
                            <a:lumMod val="60000"/>
                            <a:lumOff val="40000"/>
                          </a:schemeClr>
                        </a:solidFill>
                        <a:ln w="9525" cap="flat" cmpd="sng" algn="ctr">
                          <a:solidFill>
                            <a:schemeClr val="accent5">
                              <a:lumMod val="75000"/>
                            </a:schemeClr>
                          </a:solidFill>
                          <a:prstDash val="solid"/>
                        </a:ln>
                        <a:effectLst>
                          <a:outerShdw blurRad="40000" dist="23000" dir="5400000" rotWithShape="0">
                            <a:srgbClr val="000000">
                              <a:alpha val="35000"/>
                            </a:srgbClr>
                          </a:outerShdw>
                        </a:effectLst>
                      </wps:spPr>
                      <wps:txbx>
                        <w:txbxContent>
                          <w:p w14:paraId="1E6F9AE2" w14:textId="5F3F0E43" w:rsidR="00336F47" w:rsidRPr="00336F47" w:rsidRDefault="00336F47" w:rsidP="00336F47">
                            <w:pPr>
                              <w:jc w:val="center"/>
                              <w:rPr>
                                <w:rFonts w:ascii="Abadi" w:hAnsi="Abadi"/>
                                <w:b/>
                                <w:bCs/>
                                <w:color w:val="000000" w:themeColor="text1"/>
                                <w:sz w:val="28"/>
                                <w:szCs w:val="28"/>
                              </w:rPr>
                            </w:pPr>
                            <w:r w:rsidRPr="00336F47">
                              <w:rPr>
                                <w:rFonts w:ascii="Abadi" w:hAnsi="Abadi"/>
                                <w:b/>
                                <w:bCs/>
                                <w:color w:val="000000" w:themeColor="text1"/>
                                <w:sz w:val="28"/>
                                <w:szCs w:val="28"/>
                              </w:rPr>
                              <w:t>Task 3. Your first Psychological Reflection</w:t>
                            </w:r>
                          </w:p>
                          <w:p w14:paraId="3A958F0B" w14:textId="77777777" w:rsidR="00336F47" w:rsidRDefault="00336F47" w:rsidP="00336F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DE695A" id="_x0000_s1036" style="position:absolute;margin-left:-77pt;margin-top:182.1pt;width:579.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" fillcolor="#92cddc [1944]" strokecolor="#31849b [2408]">
                <v:shadow on="t" color="black" opacity="22937f" origin=",.5" offset="0,.63889mm"/>
                <v:textbox>
                  <w:txbxContent>
                    <w:p w14:paraId="1E6F9AE2" w14:textId="5F3F0E43" w:rsidR="00336F47" w:rsidRPr="00336F47" w:rsidRDefault="00336F47" w:rsidP="00336F47">
                      <w:pPr>
                        <w:jc w:val="center"/>
                        <w:rPr>
                          <w:rFonts w:ascii="Abadi" w:hAnsi="Abadi"/>
                          <w:b/>
                          <w:bCs/>
                          <w:color w:val="000000" w:themeColor="text1"/>
                          <w:sz w:val="28"/>
                          <w:szCs w:val="28"/>
                        </w:rPr>
                      </w:pPr>
                      <w:r w:rsidRPr="00336F47">
                        <w:rPr>
                          <w:rFonts w:ascii="Abadi" w:hAnsi="Abadi"/>
                          <w:b/>
                          <w:bCs/>
                          <w:color w:val="000000" w:themeColor="text1"/>
                          <w:sz w:val="28"/>
                          <w:szCs w:val="28"/>
                        </w:rPr>
                        <w:t xml:space="preserve">Task </w:t>
                      </w:r>
                      <w:r w:rsidRPr="00336F47">
                        <w:rPr>
                          <w:rFonts w:ascii="Abadi" w:hAnsi="Abadi"/>
                          <w:b/>
                          <w:bCs/>
                          <w:color w:val="000000" w:themeColor="text1"/>
                          <w:sz w:val="28"/>
                          <w:szCs w:val="28"/>
                        </w:rPr>
                        <w:t>3. Your first Psychological Reflection</w:t>
                      </w:r>
                    </w:p>
                    <w:p w14:paraId="3A958F0B" w14:textId="77777777" w:rsidR="00336F47" w:rsidRDefault="00336F47" w:rsidP="00336F47">
                      <w:pPr>
                        <w:jc w:val="center"/>
                      </w:pPr>
                    </w:p>
                  </w:txbxContent>
                </v:textbox>
              </v:roundrect>
            </w:pict>
          </mc:Fallback>
        </mc:AlternateContent>
      </w:r>
      <w:r>
        <w:rPr>
          <w:rFonts w:ascii="Abadi" w:hAnsi="Abadi"/>
          <w:noProof/>
        </w:rPr>
        <mc:AlternateContent>
          <mc:Choice Requires="wps">
            <w:drawing>
              <wp:anchor distT="0" distB="0" distL="114300" distR="114300" simplePos="0" relativeHeight="251662848" behindDoc="0" locked="0" layoutInCell="1" allowOverlap="1" wp14:anchorId="57FCC1BC" wp14:editId="117A474C">
                <wp:simplePos x="0" y="0"/>
                <wp:positionH relativeFrom="column">
                  <wp:posOffset>-977900</wp:posOffset>
                </wp:positionH>
                <wp:positionV relativeFrom="paragraph">
                  <wp:posOffset>2630170</wp:posOffset>
                </wp:positionV>
                <wp:extent cx="7359650" cy="1092200"/>
                <wp:effectExtent l="57150" t="19050" r="69850" b="88900"/>
                <wp:wrapNone/>
                <wp:docPr id="596961440" name="Rectangle: Rounded Corners 15"/>
                <wp:cNvGraphicFramePr/>
                <a:graphic xmlns:a="http://schemas.openxmlformats.org/drawingml/2006/main">
                  <a:graphicData uri="http://schemas.microsoft.com/office/word/2010/wordprocessingShape">
                    <wps:wsp>
                      <wps:cNvSpPr/>
                      <wps:spPr>
                        <a:xfrm>
                          <a:off x="0" y="0"/>
                          <a:ext cx="7359650" cy="1092200"/>
                        </a:xfrm>
                        <a:prstGeom prst="roundRect">
                          <a:avLst/>
                        </a:prstGeom>
                        <a:solidFill>
                          <a:schemeClr val="accent5">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245F109D" w14:textId="002D09B9" w:rsidR="00336F47" w:rsidRDefault="00336F47" w:rsidP="00336F47">
                            <w:r w:rsidRPr="00336F47">
                              <w:rPr>
                                <w:rFonts w:ascii="Abadi" w:hAnsi="Abadi"/>
                                <w:color w:val="000000" w:themeColor="text1"/>
                              </w:rPr>
                              <w:t>Choose a psychological issue or behaviour you care about. This might be something you've experienced, something in the news, or something you've always found fascinating. Here are some possible areas to explore:</w:t>
                            </w:r>
                            <w:r w:rsidRPr="00336F47">
                              <w:rPr>
                                <w:rFonts w:ascii="Abadi" w:hAnsi="Abadi"/>
                                <w:color w:val="000000" w:themeColor="text1"/>
                              </w:rPr>
                              <w:br/>
                            </w:r>
                            <w:r>
                              <w:rPr>
                                <w:rFonts w:ascii="Abadi" w:hAnsi="Abadi"/>
                                <w:color w:val="000000" w:themeColor="text1"/>
                              </w:rPr>
                              <w:br/>
                            </w:r>
                            <w:r w:rsidRPr="00336F47">
                              <w:rPr>
                                <w:rFonts w:ascii="Abadi" w:hAnsi="Abadi"/>
                                <w:color w:val="000000" w:themeColor="text1"/>
                              </w:rPr>
                              <w:t>Why is anxiety increasing in young people?</w:t>
                            </w:r>
                            <w:r>
                              <w:rPr>
                                <w:rFonts w:ascii="Abadi" w:hAnsi="Abadi"/>
                                <w:color w:val="000000" w:themeColor="text1"/>
                              </w:rPr>
                              <w:t xml:space="preserve"> </w:t>
                            </w:r>
                            <w:r w:rsidRPr="00336F47">
                              <w:rPr>
                                <w:rFonts w:ascii="Abadi" w:hAnsi="Abadi"/>
                                <w:color w:val="000000" w:themeColor="text1"/>
                              </w:rPr>
                              <w:t>How does social media affect our self-esteem?</w:t>
                            </w:r>
                            <w:r>
                              <w:rPr>
                                <w:rFonts w:ascii="Abadi" w:hAnsi="Abadi"/>
                                <w:color w:val="000000" w:themeColor="text1"/>
                              </w:rPr>
                              <w:t xml:space="preserve"> </w:t>
                            </w:r>
                            <w:r w:rsidRPr="00336F47">
                              <w:rPr>
                                <w:rFonts w:ascii="Abadi" w:hAnsi="Abadi"/>
                                <w:color w:val="000000" w:themeColor="text1"/>
                              </w:rPr>
                              <w:t>What causes prejudice and discrimination?</w:t>
                            </w:r>
                            <w:r>
                              <w:rPr>
                                <w:rFonts w:ascii="Abadi" w:hAnsi="Abadi"/>
                                <w:color w:val="000000" w:themeColor="text1"/>
                              </w:rPr>
                              <w:t xml:space="preserve"> </w:t>
                            </w:r>
                            <w:r w:rsidRPr="00336F47">
                              <w:rPr>
                                <w:rFonts w:ascii="Abadi" w:hAnsi="Abadi"/>
                                <w:color w:val="000000" w:themeColor="text1"/>
                              </w:rPr>
                              <w:t>How reliable is our memory?</w:t>
                            </w:r>
                            <w:r>
                              <w:rPr>
                                <w:rFonts w:ascii="Abadi" w:hAnsi="Abadi"/>
                              </w:rPr>
                              <w:t xml:space="preserve"> </w:t>
                            </w:r>
                            <w:r w:rsidRPr="00336F47">
                              <w:rPr>
                                <w:rFonts w:ascii="Abadi" w:hAnsi="Abadi"/>
                                <w:color w:val="000000" w:themeColor="text1"/>
                              </w:rPr>
                              <w:t>What makes people commit crimes?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CC1BC" id="Rectangle: Rounded Corners 15" o:spid="_x0000_s1037" style="position:absolute;margin-left:-77pt;margin-top:207.1pt;width:579.5pt;height:8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" fillcolor="#daeef3 [664]" strokecolor="#4579b8 [3044]">
                <v:shadow on="t" color="black" opacity="22937f" origin=",.5" offset="0,.63889mm"/>
                <v:textbox>
                  <w:txbxContent>
                    <w:p w14:paraId="245F109D" w14:textId="002D09B9" w:rsidR="00336F47" w:rsidRDefault="00336F47" w:rsidP="00336F47">
                      <w:r w:rsidRPr="00336F47">
                        <w:rPr>
                          <w:rFonts w:ascii="Abadi" w:hAnsi="Abadi"/>
                          <w:color w:val="000000" w:themeColor="text1"/>
                        </w:rPr>
                        <w:t>Choose a psychological issue or behaviour you care about. This might be something you've experienced, something in</w:t>
                      </w:r>
                      <w:r w:rsidRPr="00336F47">
                        <w:rPr>
                          <w:rFonts w:ascii="Abadi" w:hAnsi="Abadi"/>
                          <w:color w:val="000000" w:themeColor="text1"/>
                        </w:rPr>
                        <w:t xml:space="preserve"> </w:t>
                      </w:r>
                      <w:r w:rsidRPr="00336F47">
                        <w:rPr>
                          <w:rFonts w:ascii="Abadi" w:hAnsi="Abadi"/>
                          <w:color w:val="000000" w:themeColor="text1"/>
                        </w:rPr>
                        <w:t>the news, or something you've always found fascinating. Here are some possible areas to explore:</w:t>
                      </w:r>
                      <w:r w:rsidRPr="00336F47">
                        <w:rPr>
                          <w:rFonts w:ascii="Abadi" w:hAnsi="Abadi"/>
                          <w:color w:val="000000" w:themeColor="text1"/>
                        </w:rPr>
                        <w:br/>
                      </w:r>
                      <w:r>
                        <w:rPr>
                          <w:rFonts w:ascii="Abadi" w:hAnsi="Abadi"/>
                          <w:color w:val="000000" w:themeColor="text1"/>
                        </w:rPr>
                        <w:br/>
                      </w:r>
                      <w:r w:rsidRPr="00336F47">
                        <w:rPr>
                          <w:rFonts w:ascii="Abadi" w:hAnsi="Abadi"/>
                          <w:color w:val="000000" w:themeColor="text1"/>
                        </w:rPr>
                        <w:t>Why is anxiety increasing in young people?</w:t>
                      </w:r>
                      <w:r>
                        <w:rPr>
                          <w:rFonts w:ascii="Abadi" w:hAnsi="Abadi"/>
                          <w:color w:val="000000" w:themeColor="text1"/>
                        </w:rPr>
                        <w:t xml:space="preserve"> </w:t>
                      </w:r>
                      <w:r w:rsidRPr="00336F47">
                        <w:rPr>
                          <w:rFonts w:ascii="Abadi" w:hAnsi="Abadi"/>
                          <w:color w:val="000000" w:themeColor="text1"/>
                        </w:rPr>
                        <w:t>How does social media affect our self-esteem?</w:t>
                      </w:r>
                      <w:r>
                        <w:rPr>
                          <w:rFonts w:ascii="Abadi" w:hAnsi="Abadi"/>
                          <w:color w:val="000000" w:themeColor="text1"/>
                        </w:rPr>
                        <w:t xml:space="preserve"> </w:t>
                      </w:r>
                      <w:r w:rsidRPr="00336F47">
                        <w:rPr>
                          <w:rFonts w:ascii="Abadi" w:hAnsi="Abadi"/>
                          <w:color w:val="000000" w:themeColor="text1"/>
                        </w:rPr>
                        <w:t>What causes prejudice and discrimination?</w:t>
                      </w:r>
                      <w:r>
                        <w:rPr>
                          <w:rFonts w:ascii="Abadi" w:hAnsi="Abadi"/>
                          <w:color w:val="000000" w:themeColor="text1"/>
                        </w:rPr>
                        <w:t xml:space="preserve"> </w:t>
                      </w:r>
                      <w:r w:rsidRPr="00336F47">
                        <w:rPr>
                          <w:rFonts w:ascii="Abadi" w:hAnsi="Abadi"/>
                          <w:color w:val="000000" w:themeColor="text1"/>
                        </w:rPr>
                        <w:t>How reliable is our memory?</w:t>
                      </w:r>
                      <w:r>
                        <w:rPr>
                          <w:rFonts w:ascii="Abadi" w:hAnsi="Abadi"/>
                        </w:rPr>
                        <w:t xml:space="preserve"> </w:t>
                      </w:r>
                      <w:r w:rsidRPr="00336F47">
                        <w:rPr>
                          <w:rFonts w:ascii="Abadi" w:hAnsi="Abadi"/>
                          <w:color w:val="000000" w:themeColor="text1"/>
                        </w:rPr>
                        <w:t>What makes people commit crimes?</w:t>
                      </w:r>
                    </w:p>
                  </w:txbxContent>
                </v:textbox>
              </v:roundrect>
            </w:pict>
          </mc:Fallback>
        </mc:AlternateContent>
      </w:r>
      <w:r w:rsidRPr="00202F57">
        <w:rPr>
          <w:rFonts w:ascii="Abadi" w:hAnsi="Abadi"/>
        </w:rPr>
        <w:t>Task 2: Ps</w:t>
      </w:r>
      <w:r w:rsidR="00B63846">
        <w:rPr>
          <w:rFonts w:ascii="Abadi" w:hAnsi="Abadi"/>
        </w:rPr>
        <w:t xml:space="preserve"> </w:t>
      </w:r>
      <w:r w:rsidR="00336F47">
        <w:rPr>
          <w:rFonts w:ascii="Abadi" w:hAnsi="Abadi"/>
        </w:rPr>
        <w:br/>
      </w:r>
      <w:r w:rsidR="00336F47">
        <w:rPr>
          <w:rFonts w:ascii="Abadi" w:hAnsi="Abadi"/>
        </w:rPr>
        <w:br/>
      </w:r>
      <w:r w:rsidR="00336F47">
        <w:rPr>
          <w:rFonts w:ascii="Abadi" w:hAnsi="Abadi"/>
        </w:rPr>
        <w:br/>
      </w:r>
      <w:r w:rsidR="00336F47">
        <w:rPr>
          <w:rFonts w:ascii="Abadi" w:hAnsi="Abadi"/>
        </w:rPr>
        <w:br/>
      </w:r>
      <w:r w:rsidR="00336F47">
        <w:rPr>
          <w:rFonts w:ascii="Abadi" w:hAnsi="Abadi"/>
        </w:rPr>
        <w:br/>
      </w:r>
      <w:r w:rsidR="00336F47">
        <w:rPr>
          <w:rFonts w:ascii="Abadi" w:hAnsi="Abadi"/>
        </w:rPr>
        <w:br/>
      </w:r>
      <w:r w:rsidR="00336F47">
        <w:rPr>
          <w:rFonts w:ascii="Abadi" w:hAnsi="Abadi"/>
        </w:rPr>
        <w:br/>
      </w:r>
      <w:r w:rsidR="00336F47">
        <w:rPr>
          <w:rFonts w:ascii="Abadi" w:hAnsi="Abadi"/>
        </w:rPr>
        <w:br/>
      </w:r>
      <w:r w:rsidR="00336F47">
        <w:rPr>
          <w:rFonts w:ascii="Abadi" w:hAnsi="Abadi"/>
        </w:rPr>
        <w:br/>
      </w:r>
      <w:r w:rsidR="00336F47">
        <w:rPr>
          <w:rFonts w:ascii="Abadi" w:hAnsi="Abadi"/>
        </w:rPr>
        <w:br/>
      </w:r>
      <w:r w:rsidR="00336F47">
        <w:rPr>
          <w:rFonts w:ascii="Abadi" w:hAnsi="Abadi"/>
        </w:rPr>
        <w:br/>
      </w:r>
      <w:r w:rsidR="00336F47">
        <w:rPr>
          <w:rFonts w:ascii="Abadi" w:hAnsi="Abadi"/>
        </w:rPr>
        <w:br/>
      </w:r>
      <w:r w:rsidR="00336F47">
        <w:rPr>
          <w:rFonts w:ascii="Abadi" w:hAnsi="Abadi"/>
        </w:rPr>
        <w:br/>
      </w:r>
    </w:p>
    <w:p w14:paraId="7FF6461C" w14:textId="77777777" w:rsidR="00336F47" w:rsidRDefault="00336F47">
      <w:pPr>
        <w:rPr>
          <w:rFonts w:ascii="Abadi" w:hAnsi="Abadi"/>
        </w:rPr>
      </w:pPr>
    </w:p>
    <w:p w14:paraId="7EB51884" w14:textId="63E335CB" w:rsidR="00336F47" w:rsidRDefault="00B63846">
      <w:pPr>
        <w:rPr>
          <w:rFonts w:ascii="Abadi" w:hAnsi="Abadi"/>
        </w:rPr>
      </w:pPr>
      <w:r>
        <w:rPr>
          <w:rFonts w:ascii="Abadi" w:hAnsi="Abadi"/>
          <w:noProof/>
        </w:rPr>
        <mc:AlternateContent>
          <mc:Choice Requires="wps">
            <w:drawing>
              <wp:anchor distT="0" distB="0" distL="114300" distR="114300" simplePos="0" relativeHeight="251655680" behindDoc="0" locked="0" layoutInCell="1" allowOverlap="1" wp14:anchorId="33AB8026" wp14:editId="61923BCA">
                <wp:simplePos x="0" y="0"/>
                <wp:positionH relativeFrom="column">
                  <wp:posOffset>-977900</wp:posOffset>
                </wp:positionH>
                <wp:positionV relativeFrom="paragraph">
                  <wp:posOffset>292735</wp:posOffset>
                </wp:positionV>
                <wp:extent cx="7359650" cy="1428750"/>
                <wp:effectExtent l="57150" t="19050" r="69850" b="95250"/>
                <wp:wrapNone/>
                <wp:docPr id="1028591970" name="Rectangle: Rounded Corners 16"/>
                <wp:cNvGraphicFramePr/>
                <a:graphic xmlns:a="http://schemas.openxmlformats.org/drawingml/2006/main">
                  <a:graphicData uri="http://schemas.microsoft.com/office/word/2010/wordprocessingShape">
                    <wps:wsp>
                      <wps:cNvSpPr/>
                      <wps:spPr>
                        <a:xfrm>
                          <a:off x="0" y="0"/>
                          <a:ext cx="7359650" cy="1428750"/>
                        </a:xfrm>
                        <a:prstGeom prst="roundRect">
                          <a:avLst/>
                        </a:prstGeom>
                        <a:solidFill>
                          <a:schemeClr val="accent5">
                            <a:lumMod val="60000"/>
                            <a:lumOff val="40000"/>
                          </a:schemeClr>
                        </a:solidFill>
                        <a:ln>
                          <a:solidFill>
                            <a:schemeClr val="accent5">
                              <a:lumMod val="75000"/>
                            </a:schemeClr>
                          </a:solidFill>
                        </a:ln>
                      </wps:spPr>
                      <wps:style>
                        <a:lnRef idx="1">
                          <a:schemeClr val="accent1"/>
                        </a:lnRef>
                        <a:fillRef idx="3">
                          <a:schemeClr val="accent1"/>
                        </a:fillRef>
                        <a:effectRef idx="2">
                          <a:schemeClr val="accent1"/>
                        </a:effectRef>
                        <a:fontRef idx="minor">
                          <a:schemeClr val="lt1"/>
                        </a:fontRef>
                      </wps:style>
                      <wps:txbx>
                        <w:txbxContent>
                          <w:p w14:paraId="29743FC2" w14:textId="77777777" w:rsidR="00336F47" w:rsidRPr="00050DE3" w:rsidRDefault="00336F47" w:rsidP="00050DE3">
                            <w:pPr>
                              <w:rPr>
                                <w:rFonts w:ascii="Abadi" w:hAnsi="Abadi"/>
                                <w:color w:val="000000" w:themeColor="text1"/>
                              </w:rPr>
                            </w:pPr>
                            <w:r w:rsidRPr="00050DE3">
                              <w:rPr>
                                <w:rFonts w:ascii="Abadi" w:hAnsi="Abadi"/>
                                <w:color w:val="000000" w:themeColor="text1"/>
                              </w:rPr>
                              <w:t>Write a one-page reflection, including:</w:t>
                            </w:r>
                          </w:p>
                          <w:p w14:paraId="52BC68A3" w14:textId="103453FF" w:rsidR="00336F47" w:rsidRPr="00050DE3" w:rsidRDefault="00336F47" w:rsidP="00050DE3">
                            <w:pPr>
                              <w:rPr>
                                <w:rFonts w:ascii="Abadi" w:hAnsi="Abadi"/>
                                <w:color w:val="000000" w:themeColor="text1"/>
                              </w:rPr>
                            </w:pPr>
                            <w:r w:rsidRPr="00050DE3">
                              <w:rPr>
                                <w:rFonts w:ascii="Abadi" w:hAnsi="Abadi"/>
                                <w:b/>
                                <w:bCs/>
                                <w:color w:val="000000" w:themeColor="text1"/>
                              </w:rPr>
                              <w:t>1. What is the issue?</w:t>
                            </w:r>
                            <w:r w:rsidRPr="00050DE3">
                              <w:rPr>
                                <w:rFonts w:ascii="Abadi" w:hAnsi="Abadi"/>
                                <w:color w:val="000000" w:themeColor="text1"/>
                              </w:rPr>
                              <w:t xml:space="preserve"> Describe the topic and include key facts or findings from articles, videos, or podcasts (include your sources).</w:t>
                            </w:r>
                            <w:r w:rsidR="00050DE3" w:rsidRPr="00050DE3">
                              <w:rPr>
                                <w:rFonts w:ascii="Abadi" w:hAnsi="Abadi"/>
                                <w:color w:val="000000" w:themeColor="text1"/>
                              </w:rPr>
                              <w:t xml:space="preserve">     </w:t>
                            </w:r>
                            <w:r w:rsidR="00050DE3" w:rsidRPr="00050DE3">
                              <w:rPr>
                                <w:rFonts w:ascii="Abadi" w:hAnsi="Abadi"/>
                                <w:color w:val="000000" w:themeColor="text1"/>
                              </w:rPr>
                              <w:br/>
                            </w:r>
                            <w:r w:rsidRPr="00050DE3">
                              <w:rPr>
                                <w:rFonts w:ascii="Abadi" w:hAnsi="Abadi"/>
                                <w:b/>
                                <w:bCs/>
                                <w:color w:val="000000" w:themeColor="text1"/>
                              </w:rPr>
                              <w:t>2. Why does it matter to you?</w:t>
                            </w:r>
                            <w:r w:rsidR="00050DE3" w:rsidRPr="00050DE3">
                              <w:rPr>
                                <w:rFonts w:ascii="Abadi" w:hAnsi="Abadi"/>
                                <w:color w:val="000000" w:themeColor="text1"/>
                              </w:rPr>
                              <w:t xml:space="preserve"> </w:t>
                            </w:r>
                            <w:r w:rsidRPr="00050DE3">
                              <w:rPr>
                                <w:rFonts w:ascii="Abadi" w:hAnsi="Abadi"/>
                                <w:color w:val="000000" w:themeColor="text1"/>
                              </w:rPr>
                              <w:t>Why did this topic interest you? How might it affect you or others around you?</w:t>
                            </w:r>
                            <w:r w:rsidR="00050DE3" w:rsidRPr="00050DE3">
                              <w:rPr>
                                <w:rFonts w:ascii="Abadi" w:hAnsi="Abadi"/>
                                <w:color w:val="000000" w:themeColor="text1"/>
                              </w:rPr>
                              <w:br/>
                            </w:r>
                            <w:r w:rsidRPr="00050DE3">
                              <w:rPr>
                                <w:rFonts w:ascii="Abadi" w:hAnsi="Abadi"/>
                                <w:b/>
                                <w:bCs/>
                                <w:color w:val="000000" w:themeColor="text1"/>
                              </w:rPr>
                              <w:t>3. How does it link to Psycholog</w:t>
                            </w:r>
                            <w:r w:rsidRPr="00050DE3">
                              <w:rPr>
                                <w:rFonts w:ascii="Abadi" w:hAnsi="Abadi"/>
                                <w:color w:val="000000" w:themeColor="text1"/>
                              </w:rPr>
                              <w:t xml:space="preserve">y?   </w:t>
                            </w:r>
                            <w:r w:rsidR="00050DE3">
                              <w:rPr>
                                <w:rFonts w:ascii="Abadi" w:hAnsi="Abadi"/>
                                <w:color w:val="000000" w:themeColor="text1"/>
                              </w:rPr>
                              <w:t xml:space="preserve">(Think about how psychology is studied by different Psychologists – Which approach might be interested in your selected topic)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AB8026" id="Rectangle: Rounded Corners 16" o:spid="_x0000_s1038" style="position:absolute;margin-left:-77pt;margin-top:23.05pt;width:579.5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" fillcolor="#92cddc [1944]" strokecolor="#31849b [2408]">
                <v:shadow on="t" color="black" opacity="22937f" origin=",.5" offset="0,.63889mm"/>
                <v:textbox>
                  <w:txbxContent>
                    <w:p w14:paraId="29743FC2" w14:textId="77777777" w:rsidR="00336F47" w:rsidRPr="00050DE3" w:rsidRDefault="00336F47" w:rsidP="00050DE3">
                      <w:pPr>
                        <w:rPr>
                          <w:rFonts w:ascii="Abadi" w:hAnsi="Abadi"/>
                          <w:color w:val="000000" w:themeColor="text1"/>
                        </w:rPr>
                      </w:pPr>
                      <w:r w:rsidRPr="00050DE3">
                        <w:rPr>
                          <w:rFonts w:ascii="Abadi" w:hAnsi="Abadi"/>
                          <w:color w:val="000000" w:themeColor="text1"/>
                        </w:rPr>
                        <w:t>Write a one-page reflection, including:</w:t>
                      </w:r>
                    </w:p>
                    <w:p w14:paraId="52BC68A3" w14:textId="103453FF" w:rsidR="00336F47" w:rsidRPr="00050DE3" w:rsidRDefault="00336F47" w:rsidP="00050DE3">
                      <w:pPr>
                        <w:rPr>
                          <w:rFonts w:ascii="Abadi" w:hAnsi="Abadi"/>
                          <w:color w:val="000000" w:themeColor="text1"/>
                        </w:rPr>
                      </w:pPr>
                      <w:r w:rsidRPr="00050DE3">
                        <w:rPr>
                          <w:rFonts w:ascii="Abadi" w:hAnsi="Abadi"/>
                          <w:b/>
                          <w:bCs/>
                          <w:color w:val="000000" w:themeColor="text1"/>
                        </w:rPr>
                        <w:t>1. What is the issue</w:t>
                      </w:r>
                      <w:r w:rsidRPr="00050DE3">
                        <w:rPr>
                          <w:rFonts w:ascii="Abadi" w:hAnsi="Abadi"/>
                          <w:b/>
                          <w:bCs/>
                          <w:color w:val="000000" w:themeColor="text1"/>
                        </w:rPr>
                        <w:t>?</w:t>
                      </w:r>
                      <w:r w:rsidRPr="00050DE3">
                        <w:rPr>
                          <w:rFonts w:ascii="Abadi" w:hAnsi="Abadi"/>
                          <w:color w:val="000000" w:themeColor="text1"/>
                        </w:rPr>
                        <w:t xml:space="preserve"> </w:t>
                      </w:r>
                      <w:r w:rsidRPr="00050DE3">
                        <w:rPr>
                          <w:rFonts w:ascii="Abadi" w:hAnsi="Abadi"/>
                          <w:color w:val="000000" w:themeColor="text1"/>
                        </w:rPr>
                        <w:t>Describe the topic and include key facts or findings from articles, videos, or podcasts (include your sources).</w:t>
                      </w:r>
                      <w:r w:rsidR="00050DE3" w:rsidRPr="00050DE3">
                        <w:rPr>
                          <w:rFonts w:ascii="Abadi" w:hAnsi="Abadi"/>
                          <w:color w:val="000000" w:themeColor="text1"/>
                        </w:rPr>
                        <w:t xml:space="preserve">     </w:t>
                      </w:r>
                      <w:r w:rsidR="00050DE3" w:rsidRPr="00050DE3">
                        <w:rPr>
                          <w:rFonts w:ascii="Abadi" w:hAnsi="Abadi"/>
                          <w:color w:val="000000" w:themeColor="text1"/>
                        </w:rPr>
                        <w:br/>
                      </w:r>
                      <w:r w:rsidRPr="00050DE3">
                        <w:rPr>
                          <w:rFonts w:ascii="Abadi" w:hAnsi="Abadi"/>
                          <w:b/>
                          <w:bCs/>
                          <w:color w:val="000000" w:themeColor="text1"/>
                        </w:rPr>
                        <w:t>2. Why does it matter to you?</w:t>
                      </w:r>
                      <w:r w:rsidR="00050DE3" w:rsidRPr="00050DE3">
                        <w:rPr>
                          <w:rFonts w:ascii="Abadi" w:hAnsi="Abadi"/>
                          <w:color w:val="000000" w:themeColor="text1"/>
                        </w:rPr>
                        <w:t xml:space="preserve"> </w:t>
                      </w:r>
                      <w:r w:rsidRPr="00050DE3">
                        <w:rPr>
                          <w:rFonts w:ascii="Abadi" w:hAnsi="Abadi"/>
                          <w:color w:val="000000" w:themeColor="text1"/>
                        </w:rPr>
                        <w:t>Why did this topic interest you? How might it affect you or others around you?</w:t>
                      </w:r>
                      <w:r w:rsidR="00050DE3" w:rsidRPr="00050DE3">
                        <w:rPr>
                          <w:rFonts w:ascii="Abadi" w:hAnsi="Abadi"/>
                          <w:color w:val="000000" w:themeColor="text1"/>
                        </w:rPr>
                        <w:br/>
                      </w:r>
                      <w:r w:rsidRPr="00050DE3">
                        <w:rPr>
                          <w:rFonts w:ascii="Abadi" w:hAnsi="Abadi"/>
                          <w:b/>
                          <w:bCs/>
                          <w:color w:val="000000" w:themeColor="text1"/>
                        </w:rPr>
                        <w:t>3. How does it link to Psycholog</w:t>
                      </w:r>
                      <w:r w:rsidRPr="00050DE3">
                        <w:rPr>
                          <w:rFonts w:ascii="Abadi" w:hAnsi="Abadi"/>
                          <w:color w:val="000000" w:themeColor="text1"/>
                        </w:rPr>
                        <w:t xml:space="preserve">y?   </w:t>
                      </w:r>
                      <w:r w:rsidR="00050DE3">
                        <w:rPr>
                          <w:rFonts w:ascii="Abadi" w:hAnsi="Abadi"/>
                          <w:color w:val="000000" w:themeColor="text1"/>
                        </w:rPr>
                        <w:t xml:space="preserve">(Think about how psychology is studied by different Psychologists – Which approach might be interested in your selected topic) </w:t>
                      </w:r>
                    </w:p>
                  </w:txbxContent>
                </v:textbox>
              </v:roundrect>
            </w:pict>
          </mc:Fallback>
        </mc:AlternateContent>
      </w:r>
    </w:p>
    <w:p w14:paraId="6B31693D" w14:textId="123DB205" w:rsidR="00336F47" w:rsidRDefault="00336F47">
      <w:pPr>
        <w:rPr>
          <w:rFonts w:ascii="Abadi" w:hAnsi="Abadi"/>
        </w:rPr>
      </w:pPr>
    </w:p>
    <w:p w14:paraId="339B0B77" w14:textId="77777777" w:rsidR="00336F47" w:rsidRDefault="00336F47">
      <w:pPr>
        <w:rPr>
          <w:rFonts w:ascii="Abadi" w:hAnsi="Abadi"/>
        </w:rPr>
      </w:pPr>
    </w:p>
    <w:p w14:paraId="33D8DC69" w14:textId="77777777" w:rsidR="00336F47" w:rsidRDefault="00336F47">
      <w:pPr>
        <w:rPr>
          <w:rFonts w:ascii="Abadi" w:hAnsi="Abadi"/>
        </w:rPr>
      </w:pPr>
    </w:p>
    <w:p w14:paraId="0F62ABEE" w14:textId="3DB194FA" w:rsidR="00963A5E" w:rsidRPr="00202F57" w:rsidRDefault="00B63846">
      <w:pPr>
        <w:rPr>
          <w:rFonts w:ascii="Abadi" w:hAnsi="Abadi"/>
        </w:rPr>
      </w:pPr>
      <w:r>
        <w:rPr>
          <w:rFonts w:ascii="Abadi" w:hAnsi="Abadi"/>
          <w:noProof/>
        </w:rPr>
        <mc:AlternateContent>
          <mc:Choice Requires="wps">
            <w:drawing>
              <wp:anchor distT="0" distB="0" distL="114300" distR="114300" simplePos="0" relativeHeight="251666944" behindDoc="0" locked="0" layoutInCell="1" allowOverlap="1" wp14:anchorId="60ACFEC7" wp14:editId="657A7982">
                <wp:simplePos x="0" y="0"/>
                <wp:positionH relativeFrom="column">
                  <wp:posOffset>-984250</wp:posOffset>
                </wp:positionH>
                <wp:positionV relativeFrom="paragraph">
                  <wp:posOffset>485140</wp:posOffset>
                </wp:positionV>
                <wp:extent cx="7366000" cy="692150"/>
                <wp:effectExtent l="0" t="0" r="25400" b="12700"/>
                <wp:wrapNone/>
                <wp:docPr id="268930218" name="Rectangle: Rounded Corners 20"/>
                <wp:cNvGraphicFramePr/>
                <a:graphic xmlns:a="http://schemas.openxmlformats.org/drawingml/2006/main">
                  <a:graphicData uri="http://schemas.microsoft.com/office/word/2010/wordprocessingShape">
                    <wps:wsp>
                      <wps:cNvSpPr/>
                      <wps:spPr>
                        <a:xfrm>
                          <a:off x="0" y="0"/>
                          <a:ext cx="7366000" cy="692150"/>
                        </a:xfrm>
                        <a:prstGeom prst="roundRect">
                          <a:avLst/>
                        </a:prstGeom>
                      </wps:spPr>
                      <wps:style>
                        <a:lnRef idx="2">
                          <a:schemeClr val="dk1"/>
                        </a:lnRef>
                        <a:fillRef idx="1">
                          <a:schemeClr val="lt1"/>
                        </a:fillRef>
                        <a:effectRef idx="0">
                          <a:schemeClr val="dk1"/>
                        </a:effectRef>
                        <a:fontRef idx="minor">
                          <a:schemeClr val="dk1"/>
                        </a:fontRef>
                      </wps:style>
                      <wps:txbx>
                        <w:txbxContent>
                          <w:p w14:paraId="6222BA87" w14:textId="029871AC" w:rsidR="00B63846" w:rsidRPr="00B63846" w:rsidRDefault="00B63846" w:rsidP="00B63846">
                            <w:pPr>
                              <w:jc w:val="center"/>
                              <w:rPr>
                                <w:rFonts w:ascii="Abadi" w:hAnsi="Abadi" w:cstheme="majorHAnsi"/>
                                <w:color w:val="000000" w:themeColor="text1"/>
                              </w:rPr>
                            </w:pPr>
                            <w:r w:rsidRPr="00B63846">
                              <w:rPr>
                                <w:rFonts w:ascii="Abadi" w:hAnsi="Abadi" w:cstheme="majorHAnsi"/>
                                <w:b/>
                                <w:bCs/>
                                <w:color w:val="000000" w:themeColor="text1"/>
                              </w:rPr>
                              <w:t>Your Summer Psychology To-Do List</w:t>
                            </w:r>
                            <w:r w:rsidRPr="00B63846">
                              <w:rPr>
                                <w:rFonts w:ascii="Abadi" w:hAnsi="Abadi" w:cstheme="majorHAnsi"/>
                                <w:color w:val="000000" w:themeColor="text1"/>
                              </w:rPr>
                              <w:br/>
                              <w:t xml:space="preserve"> </w:t>
                            </w:r>
                            <w:proofErr w:type="gramStart"/>
                            <w:r w:rsidRPr="00B63846">
                              <w:rPr>
                                <w:rFonts w:ascii="Abadi" w:hAnsi="Abadi" w:cstheme="majorHAnsi"/>
                                <w:color w:val="000000" w:themeColor="text1"/>
                              </w:rPr>
                              <w:t>[ ]</w:t>
                            </w:r>
                            <w:proofErr w:type="gramEnd"/>
                            <w:r w:rsidRPr="00B63846">
                              <w:rPr>
                                <w:rFonts w:ascii="Abadi" w:hAnsi="Abadi" w:cstheme="majorHAnsi"/>
                                <w:color w:val="000000" w:themeColor="text1"/>
                              </w:rPr>
                              <w:t xml:space="preserve"> 4 x Psychology Observation Diary entries, </w:t>
                            </w:r>
                            <w:proofErr w:type="gramStart"/>
                            <w:r w:rsidRPr="00B63846">
                              <w:rPr>
                                <w:rFonts w:ascii="Abadi" w:hAnsi="Abadi" w:cstheme="majorHAnsi"/>
                                <w:color w:val="000000" w:themeColor="text1"/>
                              </w:rPr>
                              <w:t>[ ]</w:t>
                            </w:r>
                            <w:proofErr w:type="gramEnd"/>
                            <w:r w:rsidRPr="00B63846">
                              <w:rPr>
                                <w:rFonts w:ascii="Abadi" w:hAnsi="Abadi" w:cstheme="majorHAnsi"/>
                                <w:color w:val="000000" w:themeColor="text1"/>
                              </w:rPr>
                              <w:t xml:space="preserve"> 1 x Study summary (from Task 2), </w:t>
                            </w:r>
                            <w:proofErr w:type="gramStart"/>
                            <w:r w:rsidRPr="00B63846">
                              <w:rPr>
                                <w:rFonts w:ascii="Abadi" w:hAnsi="Abadi" w:cstheme="majorHAnsi"/>
                                <w:color w:val="000000" w:themeColor="text1"/>
                              </w:rPr>
                              <w:t>[ ]</w:t>
                            </w:r>
                            <w:proofErr w:type="gramEnd"/>
                            <w:r w:rsidRPr="00B63846">
                              <w:rPr>
                                <w:rFonts w:ascii="Abadi" w:hAnsi="Abadi" w:cstheme="majorHAnsi"/>
                                <w:color w:val="000000" w:themeColor="text1"/>
                              </w:rPr>
                              <w:t xml:space="preserve"> 1 x One-page psychological reflection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ACFEC7" id="Rectangle: Rounded Corners 20" o:spid="_x0000_s1039" style="position:absolute;margin-left:-77.5pt;margin-top:38.2pt;width:580pt;height:5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" fillcolor="white [3201]" strokecolor="black [3200]" strokeweight="2pt">
                <v:textbox>
                  <w:txbxContent>
                    <w:p w14:paraId="6222BA87" w14:textId="029871AC" w:rsidR="00B63846" w:rsidRPr="00B63846" w:rsidRDefault="00B63846" w:rsidP="00B63846">
                      <w:pPr>
                        <w:jc w:val="center"/>
                        <w:rPr>
                          <w:rFonts w:ascii="Abadi" w:hAnsi="Abadi" w:cstheme="majorHAnsi"/>
                          <w:color w:val="000000" w:themeColor="text1"/>
                        </w:rPr>
                      </w:pPr>
                      <w:r w:rsidRPr="00B63846">
                        <w:rPr>
                          <w:rFonts w:ascii="Abadi" w:hAnsi="Abadi" w:cstheme="majorHAnsi"/>
                          <w:b/>
                          <w:bCs/>
                          <w:color w:val="000000" w:themeColor="text1"/>
                        </w:rPr>
                        <w:t>Your Summer Psychology To-Do List</w:t>
                      </w:r>
                      <w:r w:rsidRPr="00B63846">
                        <w:rPr>
                          <w:rFonts w:ascii="Abadi" w:hAnsi="Abadi" w:cstheme="majorHAnsi"/>
                          <w:color w:val="000000" w:themeColor="text1"/>
                        </w:rPr>
                        <w:br/>
                      </w:r>
                      <w:r w:rsidRPr="00B63846">
                        <w:rPr>
                          <w:rFonts w:ascii="Abadi" w:hAnsi="Abadi" w:cstheme="majorHAnsi"/>
                          <w:color w:val="000000" w:themeColor="text1"/>
                        </w:rPr>
                        <w:t xml:space="preserve"> </w:t>
                      </w:r>
                      <w:proofErr w:type="gramStart"/>
                      <w:r w:rsidRPr="00B63846">
                        <w:rPr>
                          <w:rFonts w:ascii="Abadi" w:hAnsi="Abadi" w:cstheme="majorHAnsi"/>
                          <w:color w:val="000000" w:themeColor="text1"/>
                        </w:rPr>
                        <w:t>[ ]</w:t>
                      </w:r>
                      <w:proofErr w:type="gramEnd"/>
                      <w:r w:rsidRPr="00B63846">
                        <w:rPr>
                          <w:rFonts w:ascii="Abadi" w:hAnsi="Abadi" w:cstheme="majorHAnsi"/>
                          <w:color w:val="000000" w:themeColor="text1"/>
                        </w:rPr>
                        <w:t xml:space="preserve"> 4 x Psychology Observation Diary </w:t>
                      </w:r>
                      <w:r w:rsidRPr="00B63846">
                        <w:rPr>
                          <w:rFonts w:ascii="Abadi" w:hAnsi="Abadi" w:cstheme="majorHAnsi"/>
                          <w:color w:val="000000" w:themeColor="text1"/>
                        </w:rPr>
                        <w:t xml:space="preserve">entries, </w:t>
                      </w:r>
                      <w:proofErr w:type="gramStart"/>
                      <w:r w:rsidRPr="00B63846">
                        <w:rPr>
                          <w:rFonts w:ascii="Abadi" w:hAnsi="Abadi" w:cstheme="majorHAnsi"/>
                          <w:color w:val="000000" w:themeColor="text1"/>
                        </w:rPr>
                        <w:t>[</w:t>
                      </w:r>
                      <w:r w:rsidRPr="00B63846">
                        <w:rPr>
                          <w:rFonts w:ascii="Abadi" w:hAnsi="Abadi" w:cstheme="majorHAnsi"/>
                          <w:color w:val="000000" w:themeColor="text1"/>
                        </w:rPr>
                        <w:t xml:space="preserve"> ]</w:t>
                      </w:r>
                      <w:proofErr w:type="gramEnd"/>
                      <w:r w:rsidRPr="00B63846">
                        <w:rPr>
                          <w:rFonts w:ascii="Abadi" w:hAnsi="Abadi" w:cstheme="majorHAnsi"/>
                          <w:color w:val="000000" w:themeColor="text1"/>
                        </w:rPr>
                        <w:t xml:space="preserve"> 1 x Study summary (from Task</w:t>
                      </w:r>
                      <w:r w:rsidRPr="00B63846">
                        <w:rPr>
                          <w:rFonts w:ascii="Abadi" w:hAnsi="Abadi" w:cstheme="majorHAnsi"/>
                          <w:color w:val="000000" w:themeColor="text1"/>
                        </w:rPr>
                        <w:t xml:space="preserve"> </w:t>
                      </w:r>
                      <w:r w:rsidRPr="00B63846">
                        <w:rPr>
                          <w:rFonts w:ascii="Abadi" w:hAnsi="Abadi" w:cstheme="majorHAnsi"/>
                          <w:color w:val="000000" w:themeColor="text1"/>
                        </w:rPr>
                        <w:t>2</w:t>
                      </w:r>
                      <w:r w:rsidRPr="00B63846">
                        <w:rPr>
                          <w:rFonts w:ascii="Abadi" w:hAnsi="Abadi" w:cstheme="majorHAnsi"/>
                          <w:color w:val="000000" w:themeColor="text1"/>
                        </w:rPr>
                        <w:t xml:space="preserve">), </w:t>
                      </w:r>
                      <w:proofErr w:type="gramStart"/>
                      <w:r w:rsidRPr="00B63846">
                        <w:rPr>
                          <w:rFonts w:ascii="Abadi" w:hAnsi="Abadi" w:cstheme="majorHAnsi"/>
                          <w:color w:val="000000" w:themeColor="text1"/>
                        </w:rPr>
                        <w:t>[ ]</w:t>
                      </w:r>
                      <w:proofErr w:type="gramEnd"/>
                      <w:r w:rsidRPr="00B63846">
                        <w:rPr>
                          <w:rFonts w:ascii="Abadi" w:hAnsi="Abadi" w:cstheme="majorHAnsi"/>
                          <w:color w:val="000000" w:themeColor="text1"/>
                        </w:rPr>
                        <w:t xml:space="preserve"> 1 x One-page psychological reflection</w:t>
                      </w:r>
                    </w:p>
                  </w:txbxContent>
                </v:textbox>
              </v:roundrect>
            </w:pict>
          </mc:Fallback>
        </mc:AlternateContent>
      </w:r>
    </w:p>
    <w:sectPr w:rsidR="00963A5E" w:rsidRPr="00202F5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33887828">
    <w:abstractNumId w:val="8"/>
  </w:num>
  <w:num w:numId="2" w16cid:durableId="693993243">
    <w:abstractNumId w:val="6"/>
  </w:num>
  <w:num w:numId="3" w16cid:durableId="2079939624">
    <w:abstractNumId w:val="5"/>
  </w:num>
  <w:num w:numId="4" w16cid:durableId="1291398365">
    <w:abstractNumId w:val="4"/>
  </w:num>
  <w:num w:numId="5" w16cid:durableId="1796410590">
    <w:abstractNumId w:val="7"/>
  </w:num>
  <w:num w:numId="6" w16cid:durableId="1757945265">
    <w:abstractNumId w:val="3"/>
  </w:num>
  <w:num w:numId="7" w16cid:durableId="1939867135">
    <w:abstractNumId w:val="2"/>
  </w:num>
  <w:num w:numId="8" w16cid:durableId="1883977867">
    <w:abstractNumId w:val="1"/>
  </w:num>
  <w:num w:numId="9" w16cid:durableId="2103915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6441"/>
    <w:rsid w:val="00034616"/>
    <w:rsid w:val="00050DE3"/>
    <w:rsid w:val="0006063C"/>
    <w:rsid w:val="00104362"/>
    <w:rsid w:val="0015074B"/>
    <w:rsid w:val="00202F57"/>
    <w:rsid w:val="0029639D"/>
    <w:rsid w:val="002D3B02"/>
    <w:rsid w:val="00326F90"/>
    <w:rsid w:val="00336F47"/>
    <w:rsid w:val="004E70FB"/>
    <w:rsid w:val="0052107D"/>
    <w:rsid w:val="00766D77"/>
    <w:rsid w:val="00963A5E"/>
    <w:rsid w:val="00A525CB"/>
    <w:rsid w:val="00AA1D8D"/>
    <w:rsid w:val="00B47730"/>
    <w:rsid w:val="00B63846"/>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F3DE92"/>
  <w14:defaultImageDpi w14:val="300"/>
  <w15:docId w15:val="{8FE50B99-2B47-4BD8-B01F-E9A62116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2D3B0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589475">
      <w:bodyDiv w:val="1"/>
      <w:marLeft w:val="0"/>
      <w:marRight w:val="0"/>
      <w:marTop w:val="0"/>
      <w:marBottom w:val="0"/>
      <w:divBdr>
        <w:top w:val="none" w:sz="0" w:space="0" w:color="auto"/>
        <w:left w:val="none" w:sz="0" w:space="0" w:color="auto"/>
        <w:bottom w:val="none" w:sz="0" w:space="0" w:color="auto"/>
        <w:right w:val="none" w:sz="0" w:space="0" w:color="auto"/>
      </w:divBdr>
    </w:div>
    <w:div w:id="16688961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Bower L</cp:lastModifiedBy>
  <cp:revision>2</cp:revision>
  <cp:lastPrinted>2025-06-18T13:56:00Z</cp:lastPrinted>
  <dcterms:created xsi:type="dcterms:W3CDTF">2025-06-19T11:17:00Z</dcterms:created>
  <dcterms:modified xsi:type="dcterms:W3CDTF">2025-06-19T11:17:00Z</dcterms:modified>
  <cp:category/>
</cp:coreProperties>
</file>