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">
  <w:body>
    <w:p xmlns:wp14="http://schemas.microsoft.com/office/word/2010/wordml" w14:paraId="49C68A76" wp14:textId="77777777">
      <w:pPr>
        <w:jc w:val="center"/>
      </w:pPr>
      <w:r>
        <w:rPr>
          <w:b/>
          <w:color w:val="113B63"/>
          <w:sz w:val="44"/>
        </w:rPr>
        <w:t>ST BERNARD’S HIGH SCHOOL</w:t>
      </w:r>
    </w:p>
    <w:p xmlns:wp14="http://schemas.microsoft.com/office/word/2010/wordml" w14:paraId="35ED459F" wp14:textId="77777777">
      <w:pPr>
        <w:jc w:val="center"/>
      </w:pPr>
      <w:r>
        <w:rPr>
          <w:b/>
          <w:sz w:val="40"/>
        </w:rPr>
        <w:br/>
      </w:r>
      <w:r>
        <w:rPr>
          <w:b/>
          <w:sz w:val="40"/>
        </w:rPr>
        <w:t>GCSE → A-LEVEL PHYSICS</w:t>
      </w:r>
      <w:r>
        <w:rPr>
          <w:b/>
          <w:sz w:val="40"/>
        </w:rPr>
        <w:br/>
      </w:r>
      <w:r>
        <w:rPr>
          <w:b/>
          <w:sz w:val="40"/>
        </w:rPr>
        <w:t>TRANSITION WORKBOOK</w:t>
      </w:r>
    </w:p>
    <w:p xmlns:wp14="http://schemas.microsoft.com/office/word/2010/wordml" w14:paraId="266738EA" wp14:textId="77777777">
      <w:pPr>
        <w:jc w:val="center"/>
      </w:pPr>
      <w:r>
        <w:rPr>
          <w:i/>
          <w:sz w:val="22"/>
        </w:rPr>
        <w:br/>
      </w:r>
      <w:r>
        <w:rPr>
          <w:i/>
          <w:sz w:val="22"/>
        </w:rPr>
        <w:t>AQA A-level Physics (7408)</w:t>
      </w:r>
      <w:r>
        <w:rPr>
          <w:i/>
          <w:sz w:val="22"/>
        </w:rPr>
        <w:br/>
      </w:r>
      <w:r>
        <w:rPr>
          <w:i/>
          <w:sz w:val="22"/>
        </w:rPr>
        <w:t>Summer transition booklet for students starting Year 12</w:t>
      </w:r>
    </w:p>
    <w:p xmlns:wp14="http://schemas.microsoft.com/office/word/2010/wordml" w14:paraId="672A6659" wp14:textId="77777777"/>
    <w:p xmlns:wp14="http://schemas.microsoft.com/office/word/2010/wordml" w14:paraId="6610BA19" wp14:textId="77777777">
      <w:pPr>
        <w:jc w:val="center"/>
      </w:pPr>
      <w:r>
        <w:t>Name: ____________________________    Form: ____________________________</w:t>
      </w:r>
    </w:p>
    <w:p xmlns:wp14="http://schemas.microsoft.com/office/word/2010/wordml" w14:paraId="0A37501D" wp14:textId="77777777"/>
    <w:p xmlns:wp14="http://schemas.microsoft.com/office/word/2010/wordml" w14:paraId="1B9DB998" wp14:textId="77777777">
      <w:r>
        <w:rPr>
          <w:b/>
        </w:rPr>
        <w:t>Purpose of this booklet</w:t>
      </w:r>
      <w:r>
        <w:rPr>
          <w:b/>
        </w:rPr>
        <w:br/>
      </w:r>
      <w:r>
        <w:t>This workbook is designed to bridge GCSE Physics to AQA A-level Physics. It focuses on the mathematical fluency, conceptual depth and practical thinking needed for a strong start in Year 12.</w:t>
      </w:r>
    </w:p>
    <w:p xmlns:wp14="http://schemas.microsoft.com/office/word/2010/wordml" w14:paraId="57DA2B1D" wp14:textId="77777777">
      <w:pPr>
        <w:pStyle w:val="ListBullet"/>
      </w:pPr>
      <w:r>
        <w:t>How to use it:</w:t>
      </w:r>
    </w:p>
    <w:p xmlns:wp14="http://schemas.microsoft.com/office/word/2010/wordml" w14:paraId="16414B22" wp14:textId="77777777">
      <w:pPr>
        <w:pStyle w:val="ListBullet2"/>
      </w:pPr>
      <w:r>
        <w:t>Complete the baseline tasks without notes first.</w:t>
      </w:r>
    </w:p>
    <w:p xmlns:wp14="http://schemas.microsoft.com/office/word/2010/wordml" w14:paraId="54750DD6" wp14:textId="77777777">
      <w:pPr>
        <w:pStyle w:val="ListBullet2"/>
      </w:pPr>
      <w:r>
        <w:t>Use the reading boxes to fill gaps in understanding.</w:t>
      </w:r>
    </w:p>
    <w:p xmlns:wp14="http://schemas.microsoft.com/office/word/2010/wordml" w14:paraId="5352C630" wp14:textId="77777777">
      <w:pPr>
        <w:pStyle w:val="ListBullet2"/>
      </w:pPr>
      <w:r>
        <w:t>Show full working in calculations and keep units throughout.</w:t>
      </w:r>
    </w:p>
    <w:p xmlns:wp14="http://schemas.microsoft.com/office/word/2010/wordml" w14:paraId="055E27C6" wp14:textId="77777777">
      <w:pPr>
        <w:pStyle w:val="ListBullet2"/>
      </w:pPr>
      <w:r>
        <w:t>Attempt the challenge questions if you finish early.</w:t>
      </w:r>
    </w:p>
    <w:p xmlns:wp14="http://schemas.microsoft.com/office/word/2010/wordml" w14:paraId="7E428DFB" wp14:textId="77777777">
      <w:pPr>
        <w:pStyle w:val="ListBullet2"/>
      </w:pPr>
      <w:r>
        <w:t>Use the reflection boxes to identify topics to revise before September.</w:t>
      </w:r>
    </w:p>
    <w:p xmlns:wp14="http://schemas.microsoft.com/office/word/2010/wordml" w14:paraId="5DAB6C7B" wp14:textId="77777777">
      <w:r>
        <w:br w:type="page"/>
      </w:r>
    </w:p>
    <w:p xmlns:wp14="http://schemas.microsoft.com/office/word/2010/wordml" w14:paraId="406425CA" wp14:textId="77777777">
      <w:pPr>
        <w:pStyle w:val="Heading1"/>
      </w:pPr>
      <w:r>
        <w:t>Contents</w:t>
      </w:r>
    </w:p>
    <w:p xmlns:wp14="http://schemas.microsoft.com/office/word/2010/wordml" w14:paraId="5B52A983" wp14:textId="77777777">
      <w:pPr>
        <w:pStyle w:val="ListNumber"/>
      </w:pPr>
      <w:r>
        <w:t>1. Baseline diagnostic quiz</w:t>
      </w:r>
    </w:p>
    <w:p xmlns:wp14="http://schemas.microsoft.com/office/word/2010/wordml" w14:paraId="227840A0" wp14:textId="77777777">
      <w:pPr>
        <w:pStyle w:val="ListNumber"/>
      </w:pPr>
      <w:r>
        <w:t>2. Core maths for A-level Physics</w:t>
      </w:r>
    </w:p>
    <w:p xmlns:wp14="http://schemas.microsoft.com/office/word/2010/wordml" w14:paraId="6D863EF7" wp14:textId="77777777">
      <w:pPr>
        <w:pStyle w:val="ListNumber"/>
      </w:pPr>
      <w:r>
        <w:t>3. Measurements, units and uncertainty</w:t>
      </w:r>
    </w:p>
    <w:p xmlns:wp14="http://schemas.microsoft.com/office/word/2010/wordml" w14:paraId="664D3853" wp14:textId="77777777">
      <w:pPr>
        <w:pStyle w:val="ListNumber"/>
      </w:pPr>
      <w:r>
        <w:t>4. Motion, forces and graphs</w:t>
      </w:r>
    </w:p>
    <w:p xmlns:wp14="http://schemas.microsoft.com/office/word/2010/wordml" w14:paraId="7BC8DEC8" wp14:textId="77777777">
      <w:pPr>
        <w:pStyle w:val="ListNumber"/>
      </w:pPr>
      <w:r>
        <w:t>5. Waves</w:t>
      </w:r>
    </w:p>
    <w:p xmlns:wp14="http://schemas.microsoft.com/office/word/2010/wordml" w14:paraId="40547CE9" wp14:textId="77777777">
      <w:pPr>
        <w:pStyle w:val="ListNumber"/>
      </w:pPr>
      <w:r>
        <w:t>6. Electricity</w:t>
      </w:r>
    </w:p>
    <w:p xmlns:wp14="http://schemas.microsoft.com/office/word/2010/wordml" w14:paraId="3016AC10" wp14:textId="77777777">
      <w:pPr>
        <w:pStyle w:val="ListNumber"/>
      </w:pPr>
      <w:r>
        <w:t>7. Mechanics and materials bridge</w:t>
      </w:r>
    </w:p>
    <w:p xmlns:wp14="http://schemas.microsoft.com/office/word/2010/wordml" w14:paraId="2E402A0B" wp14:textId="77777777">
      <w:pPr>
        <w:pStyle w:val="ListNumber"/>
      </w:pPr>
      <w:r>
        <w:t>8. Stretch reading: particles and radiation</w:t>
      </w:r>
    </w:p>
    <w:p xmlns:wp14="http://schemas.microsoft.com/office/word/2010/wordml" w14:paraId="3C14F950" wp14:textId="77777777">
      <w:pPr>
        <w:pStyle w:val="ListNumber"/>
      </w:pPr>
      <w:r>
        <w:t>9. Practical skills bridge</w:t>
      </w:r>
    </w:p>
    <w:p xmlns:wp14="http://schemas.microsoft.com/office/word/2010/wordml" w14:paraId="30638BF1" wp14:textId="77777777">
      <w:pPr>
        <w:pStyle w:val="ListNumber"/>
      </w:pPr>
      <w:r>
        <w:t>10. End-of-workbook mixed review</w:t>
      </w:r>
    </w:p>
    <w:p xmlns:wp14="http://schemas.microsoft.com/office/word/2010/wordml" w14:paraId="49BEB8D8" wp14:textId="77777777">
      <w:pPr>
        <w:pStyle w:val="ListNumber"/>
      </w:pPr>
      <w:r>
        <w:t>11. Teacher answer key</w:t>
      </w:r>
    </w:p>
    <w:p xmlns:wp14="http://schemas.microsoft.com/office/word/2010/wordml" w14:paraId="02EB378F" wp14:textId="77777777">
      <w:r>
        <w:br w:type="page"/>
      </w:r>
    </w:p>
    <w:p xmlns:wp14="http://schemas.microsoft.com/office/word/2010/wordml" w14:paraId="62B970D4" wp14:textId="77777777">
      <w:pPr>
        <w:pStyle w:val="Heading1"/>
      </w:pPr>
      <w:r>
        <w:t>1. Baseline diagnostic quiz</w:t>
      </w:r>
    </w:p>
    <w:p xmlns:wp14="http://schemas.microsoft.com/office/word/2010/wordml" w14:paraId="5A36AD8B" wp14:textId="77777777">
      <w:r>
        <w:rPr>
          <w:b/>
        </w:rPr>
        <w:t xml:space="preserve">Reading: </w:t>
      </w:r>
      <w:r>
        <w:t>Complete this section without notes. It is designed to show which GCSE ideas need revisiting before September.</w:t>
      </w:r>
    </w:p>
    <w:p xmlns:wp14="http://schemas.microsoft.com/office/word/2010/wordml" w14:paraId="35F0B329" wp14:textId="77777777">
      <w:r>
        <w:rPr>
          <w:b/>
        </w:rPr>
        <w:t>Questions</w:t>
      </w:r>
    </w:p>
    <w:p xmlns:wp14="http://schemas.microsoft.com/office/word/2010/wordml" w14:paraId="5506D3CC" wp14:textId="77777777">
      <w:pPr>
        <w:pStyle w:val="ListNumber"/>
      </w:pPr>
      <w:r>
        <w:t>1. Convert 0.0035 A into mA.</w:t>
      </w:r>
    </w:p>
    <w:p xmlns:wp14="http://schemas.microsoft.com/office/word/2010/wordml" w14:paraId="267F660D" wp14:textId="77777777">
      <w:pPr>
        <w:pStyle w:val="ListNumber"/>
      </w:pPr>
      <w:r>
        <w:t>2. A car travels 180 m in 12 s. Calculate its average speed.</w:t>
      </w:r>
    </w:p>
    <w:p xmlns:wp14="http://schemas.microsoft.com/office/word/2010/wordml" w14:paraId="33F787A1" wp14:textId="77777777">
      <w:pPr>
        <w:pStyle w:val="ListNumber"/>
      </w:pPr>
      <w:r>
        <w:t>3. State the difference between mass and weight.</w:t>
      </w:r>
    </w:p>
    <w:p xmlns:wp14="http://schemas.microsoft.com/office/word/2010/wordml" w14:paraId="0F2062C3" wp14:textId="77777777">
      <w:pPr>
        <w:pStyle w:val="ListNumber"/>
      </w:pPr>
      <w:r>
        <w:t>4. A wave has frequency 50 Hz and wavelength 0.68 m. Calculate its speed.</w:t>
      </w:r>
    </w:p>
    <w:p xmlns:wp14="http://schemas.microsoft.com/office/word/2010/wordml" w14:paraId="6597DD89" wp14:textId="77777777">
      <w:pPr>
        <w:pStyle w:val="ListNumber"/>
      </w:pPr>
      <w:r>
        <w:t>5. A 12 V battery drives a current of 0.40 A. Calculate the power transferred.</w:t>
      </w:r>
    </w:p>
    <w:p xmlns:wp14="http://schemas.microsoft.com/office/word/2010/wordml" w14:paraId="5612A193" wp14:textId="77777777">
      <w:pPr>
        <w:pStyle w:val="ListNumber"/>
      </w:pPr>
      <w:r>
        <w:t>6. Sketch a velocity–time graph for an object accelerating uniformly from rest.</w:t>
      </w:r>
    </w:p>
    <w:p xmlns:wp14="http://schemas.microsoft.com/office/word/2010/wordml" w14:paraId="740815C9" wp14:textId="77777777">
      <w:pPr>
        <w:pStyle w:val="ListNumber"/>
      </w:pPr>
      <w:r>
        <w:t>7. Explain why current is the same at every point in a series circuit.</w:t>
      </w:r>
    </w:p>
    <w:p xmlns:wp14="http://schemas.microsoft.com/office/word/2010/wordml" w14:paraId="3903C5BA" wp14:textId="77777777">
      <w:pPr>
        <w:pStyle w:val="ListNumber"/>
      </w:pPr>
      <w:r>
        <w:t>8. A spring extends by 4.0 cm when a force of 2.0 N is applied. Calculate the spring constant.</w:t>
      </w:r>
    </w:p>
    <w:p xmlns:wp14="http://schemas.microsoft.com/office/word/2010/wordml" w14:paraId="15486B97" wp14:textId="77777777">
      <w:pPr>
        <w:pStyle w:val="ListNumber"/>
      </w:pPr>
      <w:r>
        <w:t>9. Give one example of a scalar quantity and one example of a vector quantity.</w:t>
      </w:r>
    </w:p>
    <w:p xmlns:wp14="http://schemas.microsoft.com/office/word/2010/wordml" w14:paraId="2CC0D9D5" wp14:textId="77777777">
      <w:pPr>
        <w:pStyle w:val="ListNumber"/>
      </w:pPr>
      <w:r>
        <w:t>10. State one source of uncertainty when timing a moving object with a handheld stopwatch.</w:t>
      </w:r>
    </w:p>
    <w:p xmlns:wp14="http://schemas.microsoft.com/office/word/2010/wordml" w14:paraId="19D2D96B" wp14:textId="77777777">
      <w:r>
        <w:rPr>
          <w:b/>
        </w:rPr>
        <w:t>Challenge / extension</w:t>
      </w:r>
    </w:p>
    <w:p xmlns:wp14="http://schemas.microsoft.com/office/word/2010/wordml" w14:paraId="54ECA774" wp14:textId="77777777">
      <w:pPr>
        <w:pStyle w:val="ListBullet"/>
      </w:pPr>
      <w:r>
        <w:t>Write one paragraph explaining how this topic becomes more mathematical at A-level than at GCSE.</w:t>
      </w:r>
    </w:p>
    <w:p xmlns:wp14="http://schemas.microsoft.com/office/word/2010/wordml" w14:paraId="7AC224AD" wp14:textId="77777777">
      <w:r>
        <w:rPr>
          <w:b/>
        </w:rPr>
        <w:t>Teacher notes / concise answers</w:t>
      </w:r>
    </w:p>
    <w:p xmlns:wp14="http://schemas.microsoft.com/office/word/2010/wordml" w14:paraId="25E7798A" wp14:textId="77777777">
      <w:pPr>
        <w:pStyle w:val="ListBullet"/>
      </w:pPr>
      <w:r>
        <w:t>1) 3.5 mA</w:t>
      </w:r>
    </w:p>
    <w:p xmlns:wp14="http://schemas.microsoft.com/office/word/2010/wordml" w14:paraId="732D5B6D" wp14:textId="77777777">
      <w:pPr>
        <w:pStyle w:val="ListBullet"/>
      </w:pPr>
      <w:r>
        <w:t>2) 15 m s^-1</w:t>
      </w:r>
    </w:p>
    <w:p xmlns:wp14="http://schemas.microsoft.com/office/word/2010/wordml" w14:paraId="58974474" wp14:textId="77777777">
      <w:pPr>
        <w:pStyle w:val="ListBullet"/>
      </w:pPr>
      <w:r>
        <w:t>3) mass = amount of matter / inertia; weight = gravitational force</w:t>
      </w:r>
    </w:p>
    <w:p xmlns:wp14="http://schemas.microsoft.com/office/word/2010/wordml" w14:paraId="26AF8D69" wp14:textId="77777777">
      <w:pPr>
        <w:pStyle w:val="ListBullet"/>
      </w:pPr>
      <w:r>
        <w:t>4) 34 m s^-1</w:t>
      </w:r>
    </w:p>
    <w:p xmlns:wp14="http://schemas.microsoft.com/office/word/2010/wordml" w14:paraId="732333B4" wp14:textId="77777777">
      <w:pPr>
        <w:pStyle w:val="ListBullet"/>
      </w:pPr>
      <w:r>
        <w:t>5) 4.8 W</w:t>
      </w:r>
    </w:p>
    <w:p xmlns:wp14="http://schemas.microsoft.com/office/word/2010/wordml" w14:paraId="36C8FF65" wp14:textId="77777777">
      <w:pPr>
        <w:pStyle w:val="ListBullet"/>
      </w:pPr>
      <w:r>
        <w:t>8) 50 N m^-1</w:t>
      </w:r>
    </w:p>
    <w:p xmlns:wp14="http://schemas.microsoft.com/office/word/2010/wordml" w14:paraId="6A05A809" wp14:textId="77777777">
      <w:r>
        <w:br w:type="page"/>
      </w:r>
    </w:p>
    <w:p xmlns:wp14="http://schemas.microsoft.com/office/word/2010/wordml" w14:paraId="57CEF6E0" wp14:textId="77777777">
      <w:pPr>
        <w:pStyle w:val="Heading1"/>
      </w:pPr>
      <w:r>
        <w:t>2. Core maths for A-level Physics</w:t>
      </w:r>
    </w:p>
    <w:p xmlns:wp14="http://schemas.microsoft.com/office/word/2010/wordml" w14:paraId="4B2549BE" wp14:textId="77777777">
      <w:r>
        <w:rPr>
          <w:b/>
        </w:rPr>
        <w:t xml:space="preserve">Reading: </w:t>
      </w:r>
      <w:r>
        <w:t>A-level Physics rewards students who are comfortable rearranging equations, using powers of ten, interpreting graphs and spotting proportional relationships.</w:t>
      </w:r>
    </w:p>
    <w:p xmlns:wp14="http://schemas.microsoft.com/office/word/2010/wordml" w14:paraId="740C18CB" wp14:textId="77777777">
      <w:r>
        <w:rPr>
          <w:b/>
        </w:rPr>
        <w:t xml:space="preserve">Reading: </w:t>
      </w:r>
      <w:r>
        <w:t>At GCSE, many questions tell you exactly which equation to use. At A-level, you are more often expected to choose an appropriate model, combine ideas and explain why a particular equation applies.</w:t>
      </w:r>
    </w:p>
    <w:p xmlns:wp14="http://schemas.microsoft.com/office/word/2010/wordml" w14:paraId="15C8AD1E" wp14:textId="77777777">
      <w:r>
        <w:rPr>
          <w:b/>
        </w:rPr>
        <w:t>Questions</w:t>
      </w:r>
    </w:p>
    <w:p xmlns:wp14="http://schemas.microsoft.com/office/word/2010/wordml" w14:paraId="523E5D2C" wp14:textId="77777777">
      <w:pPr>
        <w:pStyle w:val="ListNumber"/>
      </w:pPr>
      <w:r>
        <w:t>a) Rearrange v = u + at to make t the subject.</w:t>
      </w:r>
    </w:p>
    <w:p xmlns:wp14="http://schemas.microsoft.com/office/word/2010/wordml" w14:paraId="6B24F66F" wp14:textId="77777777">
      <w:pPr>
        <w:pStyle w:val="ListNumber"/>
      </w:pPr>
      <w:r>
        <w:t>b) Rearrange ρ = m/V to make V the subject.</w:t>
      </w:r>
    </w:p>
    <w:p xmlns:wp14="http://schemas.microsoft.com/office/word/2010/wordml" w14:paraId="7BCE8155" wp14:textId="77777777">
      <w:pPr>
        <w:pStyle w:val="ListNumber"/>
      </w:pPr>
      <w:r>
        <w:t>c) Write 0.000072 in standard form.</w:t>
      </w:r>
    </w:p>
    <w:p xmlns:wp14="http://schemas.microsoft.com/office/word/2010/wordml" w14:paraId="07F75152" wp14:textId="77777777">
      <w:pPr>
        <w:pStyle w:val="ListNumber"/>
      </w:pPr>
      <w:r>
        <w:t>d) Convert 3.6 × 10^6 J into MJ.</w:t>
      </w:r>
    </w:p>
    <w:p xmlns:wp14="http://schemas.microsoft.com/office/word/2010/wordml" w14:paraId="7BAED5B1" wp14:textId="77777777">
      <w:pPr>
        <w:pStyle w:val="ListNumber"/>
      </w:pPr>
      <w:r>
        <w:t>e) Evaluate (2.4 × 10^-3) × (5.0 × 10^2).</w:t>
      </w:r>
    </w:p>
    <w:p xmlns:wp14="http://schemas.microsoft.com/office/word/2010/wordml" w14:paraId="1B48DB47" wp14:textId="77777777">
      <w:pPr>
        <w:pStyle w:val="ListNumber"/>
      </w:pPr>
      <w:r>
        <w:t>f) A graph has gradient 3.5 × 10^-2. Write this as an ordinary decimal.</w:t>
      </w:r>
    </w:p>
    <w:p xmlns:wp14="http://schemas.microsoft.com/office/word/2010/wordml" w14:paraId="4DAB1AA7" wp14:textId="77777777">
      <w:pPr>
        <w:pStyle w:val="ListNumber"/>
      </w:pPr>
      <w:r>
        <w:t>g) State whether the following are directly proportional, inversely proportional or neither: current and p.d. for a fixed resistor; pressure and area for a fixed force; GPE and height for fixed mass.</w:t>
      </w:r>
    </w:p>
    <w:p xmlns:wp14="http://schemas.microsoft.com/office/word/2010/wordml" w14:paraId="603BA08D" wp14:textId="77777777">
      <w:r>
        <w:rPr>
          <w:b/>
        </w:rPr>
        <w:t>Challenge / extension</w:t>
      </w:r>
    </w:p>
    <w:p xmlns:wp14="http://schemas.microsoft.com/office/word/2010/wordml" w14:paraId="0F0DF5EC" wp14:textId="77777777">
      <w:pPr>
        <w:pStyle w:val="ListBullet"/>
      </w:pPr>
      <w:r>
        <w:t>A quantity varies with t². Sketch what a graph of the quantity against t would look like, and what a graph against t² would look like.</w:t>
      </w:r>
    </w:p>
    <w:p xmlns:wp14="http://schemas.microsoft.com/office/word/2010/wordml" w14:paraId="4C903093" wp14:textId="77777777">
      <w:r>
        <w:rPr>
          <w:b/>
        </w:rPr>
        <w:t>Teacher notes / concise answers</w:t>
      </w:r>
    </w:p>
    <w:p xmlns:wp14="http://schemas.microsoft.com/office/word/2010/wordml" w14:paraId="5DDD2543" wp14:textId="77777777">
      <w:pPr>
        <w:pStyle w:val="ListBullet"/>
      </w:pPr>
      <w:r>
        <w:t>a) t = (v-u)/a</w:t>
      </w:r>
    </w:p>
    <w:p xmlns:wp14="http://schemas.microsoft.com/office/word/2010/wordml" w14:paraId="093A7B89" wp14:textId="77777777">
      <w:pPr>
        <w:pStyle w:val="ListBullet"/>
      </w:pPr>
      <w:r>
        <w:t>b) V = m/ρ</w:t>
      </w:r>
    </w:p>
    <w:p xmlns:wp14="http://schemas.microsoft.com/office/word/2010/wordml" w14:paraId="7664B81A" wp14:textId="77777777">
      <w:pPr>
        <w:pStyle w:val="ListBullet"/>
      </w:pPr>
      <w:r>
        <w:t>c) 7.2 × 10^-5</w:t>
      </w:r>
    </w:p>
    <w:p xmlns:wp14="http://schemas.microsoft.com/office/word/2010/wordml" w14:paraId="5B45D434" wp14:textId="77777777">
      <w:pPr>
        <w:pStyle w:val="ListBullet"/>
      </w:pPr>
      <w:r>
        <w:t>d) 3.6 MJ</w:t>
      </w:r>
    </w:p>
    <w:p xmlns:wp14="http://schemas.microsoft.com/office/word/2010/wordml" w14:paraId="2FA4FF2E" wp14:textId="77777777">
      <w:pPr>
        <w:pStyle w:val="ListBullet"/>
      </w:pPr>
      <w:r>
        <w:t>e) 1.2</w:t>
      </w:r>
    </w:p>
    <w:p xmlns:wp14="http://schemas.microsoft.com/office/word/2010/wordml" w14:paraId="209F21BB" wp14:textId="77777777">
      <w:pPr>
        <w:pStyle w:val="ListBullet"/>
      </w:pPr>
      <w:r>
        <w:t>f) 0.035</w:t>
      </w:r>
    </w:p>
    <w:p xmlns:wp14="http://schemas.microsoft.com/office/word/2010/wordml" w14:paraId="5A39BBE3" wp14:textId="77777777">
      <w:r>
        <w:br w:type="page"/>
      </w:r>
    </w:p>
    <w:p xmlns:wp14="http://schemas.microsoft.com/office/word/2010/wordml" w14:paraId="2E7EBDB8" wp14:textId="77777777">
      <w:pPr>
        <w:pStyle w:val="Heading1"/>
      </w:pPr>
      <w:r>
        <w:t>3. Measurements, units and uncertainty</w:t>
      </w:r>
    </w:p>
    <w:p xmlns:wp14="http://schemas.microsoft.com/office/word/2010/wordml" w14:paraId="7ACDD5BA" wp14:textId="77777777">
      <w:r>
        <w:rPr>
          <w:b/>
        </w:rPr>
        <w:t xml:space="preserve">Reading: </w:t>
      </w:r>
      <w:r>
        <w:t>AQA begins with measurements and their errors because every practical and many exam questions depend on careful handling of units and uncertainty.</w:t>
      </w:r>
    </w:p>
    <w:p xmlns:wp14="http://schemas.microsoft.com/office/word/2010/wordml" w14:paraId="3743A77B" wp14:textId="77777777">
      <w:r>
        <w:rPr>
          <w:b/>
        </w:rPr>
        <w:t xml:space="preserve">Reading: </w:t>
      </w:r>
      <w:r>
        <w:t>Students must use SI base units confidently, convert between prefixes and comment on uncertainty, precision, accuracy and percentage uncertainty.</w:t>
      </w:r>
    </w:p>
    <w:p xmlns:wp14="http://schemas.microsoft.com/office/word/2010/wordml" w14:paraId="69589433" wp14:textId="77777777">
      <w:r>
        <w:rPr>
          <w:b/>
        </w:rPr>
        <w:t>Questions</w:t>
      </w:r>
    </w:p>
    <w:p xmlns:wp14="http://schemas.microsoft.com/office/word/2010/wordml" w14:paraId="2AFD5BCB" wp14:textId="77777777">
      <w:pPr>
        <w:pStyle w:val="ListNumber"/>
      </w:pPr>
      <w:r>
        <w:t>1. A ruler reads to the nearest millimetre. What is the absolute uncertainty in a single length measurement?</w:t>
      </w:r>
    </w:p>
    <w:p xmlns:wp14="http://schemas.microsoft.com/office/word/2010/wordml" w14:paraId="24FB6026" wp14:textId="77777777">
      <w:pPr>
        <w:pStyle w:val="ListNumber"/>
      </w:pPr>
      <w:r>
        <w:t>2. A student measures a wire diameter as 0.46 mm with a micrometer. Explain why a micrometer is better than a ruler for this measurement.</w:t>
      </w:r>
    </w:p>
    <w:p xmlns:wp14="http://schemas.microsoft.com/office/word/2010/wordml" w14:paraId="6D2D6757" wp14:textId="77777777">
      <w:pPr>
        <w:pStyle w:val="ListNumber"/>
      </w:pPr>
      <w:r>
        <w:t>3. A pendulum time for 10 oscillations is 14.8 s ± 0.2 s. Calculate the percentage uncertainty in the time for one oscillation.</w:t>
      </w:r>
    </w:p>
    <w:p xmlns:wp14="http://schemas.microsoft.com/office/word/2010/wordml" w14:paraId="01B44095" wp14:textId="77777777">
      <w:pPr>
        <w:pStyle w:val="ListNumber"/>
      </w:pPr>
      <w:r>
        <w:t>4. Why is timing 20 oscillations usually better than timing just 1 oscillation?</w:t>
      </w:r>
    </w:p>
    <w:p xmlns:wp14="http://schemas.microsoft.com/office/word/2010/wordml" w14:paraId="1F8D1D8B" wp14:textId="77777777">
      <w:r>
        <w:rPr>
          <w:b/>
        </w:rPr>
        <w:t>Challenge / extension</w:t>
      </w:r>
    </w:p>
    <w:p xmlns:wp14="http://schemas.microsoft.com/office/word/2010/wordml" w14:paraId="5FEF1DB7" wp14:textId="77777777">
      <w:pPr>
        <w:pStyle w:val="ListBullet"/>
      </w:pPr>
      <w:r>
        <w:t>Write one paragraph explaining how this topic becomes more mathematical at A-level than at GCSE.</w:t>
      </w:r>
    </w:p>
    <w:p xmlns:wp14="http://schemas.microsoft.com/office/word/2010/wordml" w14:paraId="55366A0E" wp14:textId="77777777">
      <w:r>
        <w:rPr>
          <w:b/>
        </w:rPr>
        <w:t>Teacher notes / concise answers</w:t>
      </w:r>
    </w:p>
    <w:p xmlns:wp14="http://schemas.microsoft.com/office/word/2010/wordml" w14:paraId="7500BEED" wp14:textId="77777777">
      <w:pPr>
        <w:pStyle w:val="ListBullet"/>
      </w:pPr>
      <w:r>
        <w:t>1) ±0.5 mm</w:t>
      </w:r>
    </w:p>
    <w:p xmlns:wp14="http://schemas.microsoft.com/office/word/2010/wordml" w14:paraId="7A7D5021" wp14:textId="77777777">
      <w:pPr>
        <w:pStyle w:val="ListBullet"/>
      </w:pPr>
      <w:r>
        <w:t>3) percentage uncertainty = (0.2 / 14.8) × 100 ≈ 1.35%</w:t>
      </w:r>
    </w:p>
    <w:p xmlns:wp14="http://schemas.microsoft.com/office/word/2010/wordml" w14:paraId="41C8F396" wp14:textId="77777777">
      <w:r>
        <w:br w:type="page"/>
      </w:r>
    </w:p>
    <w:p xmlns:wp14="http://schemas.microsoft.com/office/word/2010/wordml" w14:paraId="6C87EB90" wp14:textId="77777777">
      <w:pPr>
        <w:pStyle w:val="Heading1"/>
      </w:pPr>
      <w:r>
        <w:t>4. Motion, forces and graphs</w:t>
      </w:r>
    </w:p>
    <w:p xmlns:wp14="http://schemas.microsoft.com/office/word/2010/wordml" w14:paraId="308452ED" wp14:textId="77777777">
      <w:r>
        <w:rPr>
          <w:b/>
        </w:rPr>
        <w:t xml:space="preserve">Reading: </w:t>
      </w:r>
      <w:r>
        <w:t>Mechanics is one of the most important transition areas because GCSE ideas about speed, acceleration and force become more mathematical and more graphical at A-level.</w:t>
      </w:r>
    </w:p>
    <w:p xmlns:wp14="http://schemas.microsoft.com/office/word/2010/wordml" w14:paraId="569A48D0" wp14:textId="77777777">
      <w:r>
        <w:rPr>
          <w:b/>
        </w:rPr>
        <w:t xml:space="preserve">Reading: </w:t>
      </w:r>
      <w:r>
        <w:t>At A-level you need to move flexibly between words, equations and graphs. The gradient of a velocity–time graph gives acceleration. The area under a velocity–time graph gives displacement.</w:t>
      </w:r>
    </w:p>
    <w:p xmlns:wp14="http://schemas.microsoft.com/office/word/2010/wordml" w14:paraId="72A3D3EC" wp14:textId="77777777">
      <w:pPr>
        <w:jc w:val="center"/>
      </w:pPr>
      <w:r>
        <w:drawing>
          <wp:inline xmlns:a="http://schemas.openxmlformats.org/drawingml/2006/main" xmlns:pic="http://schemas.openxmlformats.org/drawingml/2006/picture" xmlns:wp14="http://schemas.microsoft.com/office/word/2010/wordprocessingDrawing" wp14:anchorId="78CA1636" wp14:editId="7777777">
            <wp:extent cx="4846320" cy="2584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t_graph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6320" cy="2584704"/>
                    </a:xfrm>
                    <a:prstGeom prst="rect"/>
                  </pic:spPr>
                </pic:pic>
              </a:graphicData>
            </a:graphic>
          </wp:inline>
        </w:drawing>
      </w:r>
    </w:p>
    <w:p xmlns:wp14="http://schemas.microsoft.com/office/word/2010/wordml" w14:paraId="7DA58690" wp14:textId="77777777">
      <w:r>
        <w:rPr>
          <w:b/>
        </w:rPr>
        <w:t>Questions</w:t>
      </w:r>
    </w:p>
    <w:p xmlns:wp14="http://schemas.microsoft.com/office/word/2010/wordml" w14:paraId="59CFE5A2" wp14:textId="77777777">
      <w:pPr>
        <w:pStyle w:val="ListNumber"/>
      </w:pPr>
      <w:r>
        <w:t>1. Using the velocity–time graph, describe what happens to the object’s motion in each time interval.</w:t>
      </w:r>
    </w:p>
    <w:p xmlns:wp14="http://schemas.microsoft.com/office/word/2010/wordml" w14:paraId="6F6A411C" wp14:textId="77777777">
      <w:pPr>
        <w:pStyle w:val="ListNumber"/>
      </w:pPr>
      <w:r>
        <w:t>2. Estimate the acceleration in the first 3 s.</w:t>
      </w:r>
    </w:p>
    <w:p xmlns:wp14="http://schemas.microsoft.com/office/word/2010/wordml" w14:paraId="3C3CA6DE" wp14:textId="77777777">
      <w:pPr>
        <w:pStyle w:val="ListNumber"/>
      </w:pPr>
      <w:r>
        <w:t>3. Calculate the displacement during the constant-speed section.</w:t>
      </w:r>
    </w:p>
    <w:p xmlns:wp14="http://schemas.microsoft.com/office/word/2010/wordml" w14:paraId="0C6E62F1" wp14:textId="77777777">
      <w:pPr>
        <w:pStyle w:val="ListNumber"/>
      </w:pPr>
      <w:r>
        <w:t>4. Explain how you would find the total distance travelled from the graph.</w:t>
      </w:r>
    </w:p>
    <w:p xmlns:wp14="http://schemas.microsoft.com/office/word/2010/wordml" w14:paraId="4E477FD4" wp14:textId="77777777">
      <w:pPr>
        <w:pStyle w:val="ListNumber"/>
      </w:pPr>
      <w:r>
        <w:t>5. A 12 N force acts horizontally and an 8 N force acts vertically. Calculate the resultant force.</w:t>
      </w:r>
    </w:p>
    <w:p xmlns:wp14="http://schemas.microsoft.com/office/word/2010/wordml" w14:paraId="071E5449" wp14:textId="77777777">
      <w:pPr>
        <w:pStyle w:val="ListNumber"/>
      </w:pPr>
      <w:r>
        <w:t>6. A 5.0 kg object accelerates at 2.4 m s^-2. Calculate the resultant force.</w:t>
      </w:r>
    </w:p>
    <w:p xmlns:wp14="http://schemas.microsoft.com/office/word/2010/wordml" w14:paraId="45DDF38F" wp14:textId="77777777">
      <w:pPr>
        <w:pStyle w:val="ListNumber"/>
      </w:pPr>
      <w:r>
        <w:t>7. A ball of mass 0.20 kg changes velocity from 4.0 m s^-1 east to 3.0 m s^-1 west. Calculate the change in momentum.</w:t>
      </w:r>
    </w:p>
    <w:p xmlns:wp14="http://schemas.microsoft.com/office/word/2010/wordml" w14:paraId="2C7767E9" wp14:textId="77777777">
      <w:r>
        <w:rPr>
          <w:b/>
        </w:rPr>
        <w:t>Challenge / extension</w:t>
      </w:r>
    </w:p>
    <w:p xmlns:wp14="http://schemas.microsoft.com/office/word/2010/wordml" w14:paraId="27C28CDE" wp14:textId="77777777">
      <w:pPr>
        <w:pStyle w:val="ListBullet"/>
      </w:pPr>
      <w:r>
        <w:t>A force acts at 35° above the horizontal. Resolve a 20 N force into horizontal and vertical components.</w:t>
      </w:r>
    </w:p>
    <w:p xmlns:wp14="http://schemas.microsoft.com/office/word/2010/wordml" w14:paraId="18A61AFB" wp14:textId="77777777">
      <w:r>
        <w:rPr>
          <w:b/>
        </w:rPr>
        <w:t>Teacher notes / concise answers</w:t>
      </w:r>
    </w:p>
    <w:p xmlns:wp14="http://schemas.microsoft.com/office/word/2010/wordml" w14:paraId="7C5EAE25" wp14:textId="77777777">
      <w:pPr>
        <w:pStyle w:val="ListBullet"/>
      </w:pPr>
      <w:r>
        <w:t>2) acceleration ≈ 2.0 m s^-2</w:t>
      </w:r>
    </w:p>
    <w:p xmlns:wp14="http://schemas.microsoft.com/office/word/2010/wordml" w14:paraId="46369861" wp14:textId="77777777">
      <w:pPr>
        <w:pStyle w:val="ListBullet"/>
      </w:pPr>
      <w:r>
        <w:t>3) displacement during constant-speed section = area = 6 × 4 = 24 m</w:t>
      </w:r>
    </w:p>
    <w:p xmlns:wp14="http://schemas.microsoft.com/office/word/2010/wordml" w14:paraId="7C17BB18" wp14:textId="77777777">
      <w:pPr>
        <w:pStyle w:val="ListBullet"/>
      </w:pPr>
      <w:r>
        <w:t>5) resultant = √(12² + 8²) ≈ 14.4 N</w:t>
      </w:r>
    </w:p>
    <w:p xmlns:wp14="http://schemas.microsoft.com/office/word/2010/wordml" w14:paraId="4BCE1B75" wp14:textId="77777777">
      <w:pPr>
        <w:pStyle w:val="ListBullet"/>
      </w:pPr>
      <w:r>
        <w:t>6) F = ma = 12 N</w:t>
      </w:r>
    </w:p>
    <w:p xmlns:wp14="http://schemas.microsoft.com/office/word/2010/wordml" w14:paraId="5514627F" wp14:textId="77777777">
      <w:pPr>
        <w:pStyle w:val="ListBullet"/>
      </w:pPr>
      <w:r>
        <w:t>7) initial p = +0.8 kg m s^-1 east; final p = -0.6 kg m s^-1; change = -1.4 kg m s^-1</w:t>
      </w:r>
    </w:p>
    <w:p xmlns:wp14="http://schemas.microsoft.com/office/word/2010/wordml" w14:paraId="0D0B940D" wp14:textId="77777777">
      <w:r>
        <w:br w:type="page"/>
      </w:r>
    </w:p>
    <w:p xmlns:wp14="http://schemas.microsoft.com/office/word/2010/wordml" w14:paraId="63E5C7A7" wp14:textId="77777777">
      <w:pPr>
        <w:pStyle w:val="Heading1"/>
      </w:pPr>
      <w:r>
        <w:t>5. Waves</w:t>
      </w:r>
    </w:p>
    <w:p xmlns:wp14="http://schemas.microsoft.com/office/word/2010/wordml" w14:paraId="1AD1652B" wp14:textId="77777777">
      <w:r>
        <w:rPr>
          <w:b/>
        </w:rPr>
        <w:t xml:space="preserve">Reading: </w:t>
      </w:r>
      <w:r>
        <w:t>AQA A-level waves include phase difference, stationary waves, diffraction, refraction, interference and the particle nature of light.</w:t>
      </w:r>
    </w:p>
    <w:p xmlns:wp14="http://schemas.microsoft.com/office/word/2010/wordml" w14:paraId="0EEF5C45" wp14:textId="77777777">
      <w:r>
        <w:rPr>
          <w:b/>
        </w:rPr>
        <w:t xml:space="preserve">Reading: </w:t>
      </w:r>
      <w:r>
        <w:t>GCSE wave speed is still essential, but you also need to explain wave behaviour using superposition and phase.</w:t>
      </w:r>
    </w:p>
    <w:p xmlns:wp14="http://schemas.microsoft.com/office/word/2010/wordml" w14:paraId="0E27B00A" wp14:textId="77777777">
      <w:pPr>
        <w:jc w:val="center"/>
      </w:pPr>
      <w:r>
        <w:drawing>
          <wp:inline xmlns:a="http://schemas.openxmlformats.org/drawingml/2006/main" xmlns:pic="http://schemas.openxmlformats.org/drawingml/2006/picture" xmlns:wp14="http://schemas.microsoft.com/office/word/2010/wordprocessingDrawing" wp14:anchorId="25D285A9" wp14:editId="7777777">
            <wp:extent cx="4663440" cy="217627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av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2176272"/>
                    </a:xfrm>
                    <a:prstGeom prst="rect"/>
                  </pic:spPr>
                </pic:pic>
              </a:graphicData>
            </a:graphic>
          </wp:inline>
        </w:drawing>
      </w:r>
    </w:p>
    <w:p xmlns:wp14="http://schemas.microsoft.com/office/word/2010/wordml" w14:paraId="5ACFFEFE" wp14:textId="77777777">
      <w:r>
        <w:rPr>
          <w:b/>
        </w:rPr>
        <w:t>Questions</w:t>
      </w:r>
    </w:p>
    <w:p xmlns:wp14="http://schemas.microsoft.com/office/word/2010/wordml" w14:paraId="723AB82B" wp14:textId="77777777">
      <w:pPr>
        <w:pStyle w:val="ListNumber"/>
      </w:pPr>
      <w:r>
        <w:t>1. Label amplitude and wavelength on the wave diagram.</w:t>
      </w:r>
    </w:p>
    <w:p xmlns:wp14="http://schemas.microsoft.com/office/word/2010/wordml" w14:paraId="42E78CD1" wp14:textId="77777777">
      <w:pPr>
        <w:pStyle w:val="ListNumber"/>
      </w:pPr>
      <w:r>
        <w:t>2. A wave has frequency 120 Hz and speed 48 m s^-1. Calculate its wavelength.</w:t>
      </w:r>
    </w:p>
    <w:p xmlns:wp14="http://schemas.microsoft.com/office/word/2010/wordml" w14:paraId="1370DA4D" wp14:textId="77777777">
      <w:pPr>
        <w:pStyle w:val="ListNumber"/>
      </w:pPr>
      <w:r>
        <w:t>3. State the phase difference between two points one full wavelength apart.</w:t>
      </w:r>
    </w:p>
    <w:p xmlns:wp14="http://schemas.microsoft.com/office/word/2010/wordml" w14:paraId="25A5F3A8" wp14:textId="77777777">
      <w:pPr>
        <w:pStyle w:val="ListNumber"/>
      </w:pPr>
      <w:r>
        <w:t>4. Explain why diffraction is more noticeable when the gap size is similar to the wavelength.</w:t>
      </w:r>
    </w:p>
    <w:p xmlns:wp14="http://schemas.microsoft.com/office/word/2010/wordml" w14:paraId="037AE1A1" wp14:textId="77777777">
      <w:pPr>
        <w:pStyle w:val="ListNumber"/>
      </w:pPr>
      <w:r>
        <w:t>5. Describe one difference between a stationary wave and a travelling wave.</w:t>
      </w:r>
    </w:p>
    <w:p xmlns:wp14="http://schemas.microsoft.com/office/word/2010/wordml" w14:paraId="73ABE444" wp14:textId="77777777">
      <w:r>
        <w:rPr>
          <w:b/>
        </w:rPr>
        <w:t>Challenge / extension</w:t>
      </w:r>
    </w:p>
    <w:p xmlns:wp14="http://schemas.microsoft.com/office/word/2010/wordml" w14:paraId="6F6DD537" wp14:textId="77777777">
      <w:pPr>
        <w:pStyle w:val="ListBullet"/>
      </w:pPr>
      <w:r>
        <w:t>Research the difference between coherent and incoherent sources, and explain why lasers are useful in interference experiments.</w:t>
      </w:r>
    </w:p>
    <w:p xmlns:wp14="http://schemas.microsoft.com/office/word/2010/wordml" w14:paraId="0CCA9A4F" wp14:textId="77777777">
      <w:r>
        <w:rPr>
          <w:b/>
        </w:rPr>
        <w:t>Teacher notes / concise answers</w:t>
      </w:r>
    </w:p>
    <w:p xmlns:wp14="http://schemas.microsoft.com/office/word/2010/wordml" w14:paraId="21074C34" wp14:textId="77777777">
      <w:pPr>
        <w:pStyle w:val="ListBullet"/>
      </w:pPr>
      <w:r>
        <w:t>2) wavelength = 0.40 m</w:t>
      </w:r>
    </w:p>
    <w:p xmlns:wp14="http://schemas.microsoft.com/office/word/2010/wordml" w14:paraId="540E1729" wp14:textId="77777777">
      <w:pPr>
        <w:pStyle w:val="ListBullet"/>
      </w:pPr>
      <w:r>
        <w:t>3) 360° or 2π rad</w:t>
      </w:r>
    </w:p>
    <w:p xmlns:wp14="http://schemas.microsoft.com/office/word/2010/wordml" w14:paraId="60061E4C" wp14:textId="77777777">
      <w:r>
        <w:br w:type="page"/>
      </w:r>
    </w:p>
    <w:p xmlns:wp14="http://schemas.microsoft.com/office/word/2010/wordml" w14:paraId="096A25B6" wp14:textId="77777777">
      <w:pPr>
        <w:pStyle w:val="Heading1"/>
      </w:pPr>
      <w:r>
        <w:t>6. Electricity</w:t>
      </w:r>
    </w:p>
    <w:p xmlns:wp14="http://schemas.microsoft.com/office/word/2010/wordml" w14:paraId="60A6BBED" wp14:textId="77777777">
      <w:r>
        <w:rPr>
          <w:b/>
        </w:rPr>
        <w:t xml:space="preserve">Reading: </w:t>
      </w:r>
      <w:r>
        <w:t>A-level electricity builds on current, potential difference and resistance by introducing resistivity, internal resistance, potential dividers, emf and terminal p.d.</w:t>
      </w:r>
    </w:p>
    <w:p xmlns:wp14="http://schemas.microsoft.com/office/word/2010/wordml" w14:paraId="6D54B078" wp14:textId="77777777">
      <w:r>
        <w:rPr>
          <w:b/>
        </w:rPr>
        <w:t xml:space="preserve">Reading: </w:t>
      </w:r>
      <w:r>
        <w:t>Students must explain current in terms of charge flow and often combine circuit ideas with graph interpretation.</w:t>
      </w:r>
    </w:p>
    <w:p xmlns:wp14="http://schemas.microsoft.com/office/word/2010/wordml" w14:paraId="697E844F" wp14:textId="77777777">
      <w:r>
        <w:rPr>
          <w:b/>
        </w:rPr>
        <w:t>Questions</w:t>
      </w:r>
    </w:p>
    <w:p xmlns:wp14="http://schemas.microsoft.com/office/word/2010/wordml" w14:paraId="42344BB4" wp14:textId="77777777">
      <w:pPr>
        <w:pStyle w:val="ListNumber"/>
      </w:pPr>
      <w:r>
        <w:t>1. Define current in terms of charge and time.</w:t>
      </w:r>
    </w:p>
    <w:p xmlns:wp14="http://schemas.microsoft.com/office/word/2010/wordml" w14:paraId="01623F30" wp14:textId="77777777">
      <w:pPr>
        <w:pStyle w:val="ListNumber"/>
      </w:pPr>
      <w:r>
        <w:t>2. A charge of 360 C passes a point in 3.0 minutes. Calculate the current.</w:t>
      </w:r>
    </w:p>
    <w:p xmlns:wp14="http://schemas.microsoft.com/office/word/2010/wordml" w14:paraId="53EC95E2" wp14:textId="77777777">
      <w:pPr>
        <w:pStyle w:val="ListNumber"/>
      </w:pPr>
      <w:r>
        <w:t>3. A resistor has a resistance of 24 Ω and the current through it is 0.50 A. Calculate the potential difference.</w:t>
      </w:r>
    </w:p>
    <w:p xmlns:wp14="http://schemas.microsoft.com/office/word/2010/wordml" w14:paraId="50738F6C" wp14:textId="77777777">
      <w:pPr>
        <w:pStyle w:val="ListNumber"/>
      </w:pPr>
      <w:r>
        <w:t>4. Explain why the resistance of a metal wire usually increases as temperature rises.</w:t>
      </w:r>
    </w:p>
    <w:p xmlns:wp14="http://schemas.microsoft.com/office/word/2010/wordml" w14:paraId="2E08B68B" wp14:textId="77777777">
      <w:pPr>
        <w:pStyle w:val="ListNumber"/>
      </w:pPr>
      <w:r>
        <w:t>5. A 9.0 V battery with internal resistance supplies a current of 0.30 A. Explain why the terminal potential difference is less than 9.0 V.</w:t>
      </w:r>
    </w:p>
    <w:p xmlns:wp14="http://schemas.microsoft.com/office/word/2010/wordml" w14:paraId="0EF4732F" wp14:textId="77777777">
      <w:r>
        <w:rPr>
          <w:b/>
        </w:rPr>
        <w:t>Challenge / extension</w:t>
      </w:r>
    </w:p>
    <w:p xmlns:wp14="http://schemas.microsoft.com/office/word/2010/wordml" w14:paraId="0009D60E" wp14:textId="77777777">
      <w:pPr>
        <w:pStyle w:val="ListBullet"/>
      </w:pPr>
      <w:r>
        <w:t>Sketch an I–V graph for a filament lamp and explain why it is not a straight line.</w:t>
      </w:r>
    </w:p>
    <w:p xmlns:wp14="http://schemas.microsoft.com/office/word/2010/wordml" w14:paraId="5D6365DC" wp14:textId="77777777">
      <w:r>
        <w:rPr>
          <w:b/>
        </w:rPr>
        <w:t>Teacher notes / concise answers</w:t>
      </w:r>
    </w:p>
    <w:p xmlns:wp14="http://schemas.microsoft.com/office/word/2010/wordml" w14:paraId="1A3A9323" wp14:textId="77777777">
      <w:pPr>
        <w:pStyle w:val="ListBullet"/>
      </w:pPr>
      <w:r>
        <w:t>1) current is charge flow per unit time</w:t>
      </w:r>
    </w:p>
    <w:p xmlns:wp14="http://schemas.microsoft.com/office/word/2010/wordml" w14:paraId="453B4DC1" wp14:textId="77777777">
      <w:pPr>
        <w:pStyle w:val="ListBullet"/>
      </w:pPr>
      <w:r>
        <w:t>2) 2.0 A</w:t>
      </w:r>
    </w:p>
    <w:p xmlns:wp14="http://schemas.microsoft.com/office/word/2010/wordml" w14:paraId="6395D74E" wp14:textId="77777777">
      <w:pPr>
        <w:pStyle w:val="ListBullet"/>
      </w:pPr>
      <w:r>
        <w:t>3) 12 V</w:t>
      </w:r>
    </w:p>
    <w:p xmlns:wp14="http://schemas.microsoft.com/office/word/2010/wordml" w14:paraId="44EAFD9C" wp14:textId="77777777">
      <w:r>
        <w:br w:type="page"/>
      </w:r>
    </w:p>
    <w:p xmlns:wp14="http://schemas.microsoft.com/office/word/2010/wordml" w14:paraId="1398EA63" wp14:textId="77777777">
      <w:pPr>
        <w:pStyle w:val="Heading1"/>
      </w:pPr>
      <w:r>
        <w:t>7. Mechanics and materials bridge</w:t>
      </w:r>
    </w:p>
    <w:p xmlns:wp14="http://schemas.microsoft.com/office/word/2010/wordml" w14:paraId="0AB027BE" wp14:textId="77777777">
      <w:r>
        <w:rPr>
          <w:b/>
        </w:rPr>
        <w:t xml:space="preserve">Reading: </w:t>
      </w:r>
      <w:r>
        <w:t>This section links GCSE forces to A-level materials, one of the topics students often find unfamiliar.</w:t>
      </w:r>
    </w:p>
    <w:p xmlns:wp14="http://schemas.microsoft.com/office/word/2010/wordml" w14:paraId="25F7E5D7" wp14:textId="77777777">
      <w:r>
        <w:rPr>
          <w:b/>
        </w:rPr>
        <w:t xml:space="preserve">Reading: </w:t>
      </w:r>
      <w:r>
        <w:t>Hooke’s law states that, up to the limit of proportionality, extension is proportional to force. At A-level you move beyond springs to stress, strain and Young modulus.</w:t>
      </w:r>
    </w:p>
    <w:p xmlns:wp14="http://schemas.microsoft.com/office/word/2010/wordml" w14:paraId="4B94D5A5" wp14:textId="77777777">
      <w:pPr>
        <w:jc w:val="center"/>
      </w:pPr>
      <w:r>
        <w:drawing>
          <wp:inline xmlns:a="http://schemas.openxmlformats.org/drawingml/2006/main" xmlns:pic="http://schemas.openxmlformats.org/drawingml/2006/picture" xmlns:wp14="http://schemas.microsoft.com/office/word/2010/wordprocessingDrawing" wp14:anchorId="0D8FB2BB" wp14:editId="7777777">
            <wp:extent cx="4389120" cy="255367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ook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2553670"/>
                    </a:xfrm>
                    <a:prstGeom prst="rect"/>
                  </pic:spPr>
                </pic:pic>
              </a:graphicData>
            </a:graphic>
          </wp:inline>
        </w:drawing>
      </w:r>
    </w:p>
    <w:p xmlns:wp14="http://schemas.microsoft.com/office/word/2010/wordml" w14:paraId="624C109B" wp14:textId="77777777">
      <w:r>
        <w:rPr>
          <w:b/>
        </w:rPr>
        <w:t>Questions</w:t>
      </w:r>
    </w:p>
    <w:p xmlns:wp14="http://schemas.microsoft.com/office/word/2010/wordml" w14:paraId="135C19AB" wp14:textId="77777777">
      <w:pPr>
        <w:pStyle w:val="ListNumber"/>
      </w:pPr>
      <w:r>
        <w:t>1. A spring of spring constant 35 N m^-1 extends by 0.080 m. Calculate the force.</w:t>
      </w:r>
    </w:p>
    <w:p xmlns:wp14="http://schemas.microsoft.com/office/word/2010/wordml" w14:paraId="41ACFD40" wp14:textId="77777777">
      <w:pPr>
        <w:pStyle w:val="ListNumber"/>
      </w:pPr>
      <w:r>
        <w:t>2. State the difference between elastic deformation and plastic deformation.</w:t>
      </w:r>
    </w:p>
    <w:p xmlns:wp14="http://schemas.microsoft.com/office/word/2010/wordml" w14:paraId="1700795E" wp14:textId="77777777">
      <w:pPr>
        <w:pStyle w:val="ListNumber"/>
      </w:pPr>
      <w:r>
        <w:t>3. A wire of original length 2.0 m extends by 1.5 mm. Calculate the strain.</w:t>
      </w:r>
    </w:p>
    <w:p xmlns:wp14="http://schemas.microsoft.com/office/word/2010/wordml" w14:paraId="0D9D1912" wp14:textId="77777777">
      <w:pPr>
        <w:pStyle w:val="ListNumber"/>
      </w:pPr>
      <w:r>
        <w:t>4. A force of 120 N acts on a wire with cross-sectional area 2.5 × 10^-6 m^2. Calculate the stress.</w:t>
      </w:r>
    </w:p>
    <w:p xmlns:wp14="http://schemas.microsoft.com/office/word/2010/wordml" w14:paraId="2B1AB776" wp14:textId="77777777">
      <w:pPr>
        <w:pStyle w:val="ListNumber"/>
      </w:pPr>
      <w:r>
        <w:t>5. Explain what the gradient of a force–extension graph represents for a spring.</w:t>
      </w:r>
    </w:p>
    <w:p xmlns:wp14="http://schemas.microsoft.com/office/word/2010/wordml" w14:paraId="579D98A5" wp14:textId="77777777">
      <w:r>
        <w:rPr>
          <w:b/>
        </w:rPr>
        <w:t>Challenge / extension</w:t>
      </w:r>
    </w:p>
    <w:p xmlns:wp14="http://schemas.microsoft.com/office/word/2010/wordml" w14:paraId="1FDABC96" wp14:textId="77777777">
      <w:pPr>
        <w:pStyle w:val="ListBullet"/>
      </w:pPr>
      <w:r>
        <w:t>Research what Young modulus tells us about a material and give one example of where this matters in engineering.</w:t>
      </w:r>
    </w:p>
    <w:p xmlns:wp14="http://schemas.microsoft.com/office/word/2010/wordml" w14:paraId="151D127C" wp14:textId="77777777">
      <w:r>
        <w:rPr>
          <w:b/>
        </w:rPr>
        <w:t>Teacher notes / concise answers</w:t>
      </w:r>
    </w:p>
    <w:p xmlns:wp14="http://schemas.microsoft.com/office/word/2010/wordml" w14:paraId="24175A44" wp14:textId="77777777">
      <w:pPr>
        <w:pStyle w:val="ListBullet"/>
      </w:pPr>
      <w:r>
        <w:t>1) 2.8 N</w:t>
      </w:r>
    </w:p>
    <w:p xmlns:wp14="http://schemas.microsoft.com/office/word/2010/wordml" w14:paraId="48876061" wp14:textId="77777777">
      <w:pPr>
        <w:pStyle w:val="ListBullet"/>
      </w:pPr>
      <w:r>
        <w:t>3) strain = 7.5 × 10^-4</w:t>
      </w:r>
    </w:p>
    <w:p xmlns:wp14="http://schemas.microsoft.com/office/word/2010/wordml" w14:paraId="1762AE59" wp14:textId="77777777">
      <w:pPr>
        <w:pStyle w:val="ListBullet"/>
      </w:pPr>
      <w:r>
        <w:t>4) stress = 4.8 × 10^7 Pa</w:t>
      </w:r>
    </w:p>
    <w:p xmlns:wp14="http://schemas.microsoft.com/office/word/2010/wordml" w14:paraId="3DEEC669" wp14:textId="77777777">
      <w:r>
        <w:br w:type="page"/>
      </w:r>
    </w:p>
    <w:p xmlns:wp14="http://schemas.microsoft.com/office/word/2010/wordml" w14:paraId="29529EB6" wp14:textId="77777777">
      <w:pPr>
        <w:pStyle w:val="Heading1"/>
      </w:pPr>
      <w:r>
        <w:t>8. Stretch reading: particles and radiation</w:t>
      </w:r>
    </w:p>
    <w:p xmlns:wp14="http://schemas.microsoft.com/office/word/2010/wordml" w14:paraId="1576B24A" wp14:textId="77777777">
      <w:r>
        <w:rPr>
          <w:b/>
        </w:rPr>
        <w:t xml:space="preserve">Reading: </w:t>
      </w:r>
      <w:r>
        <w:t>Particles and radiation is often the first topic that feels completely new compared with GCSE.</w:t>
      </w:r>
    </w:p>
    <w:p xmlns:wp14="http://schemas.microsoft.com/office/word/2010/wordml" w14:paraId="7C20B08B" wp14:textId="77777777">
      <w:r>
        <w:rPr>
          <w:b/>
        </w:rPr>
        <w:t xml:space="preserve">Reading: </w:t>
      </w:r>
      <w:r>
        <w:t>AQA expects students to know that the Standard Model contains quarks, leptons and force carriers. They also need to understand photons as quanta of electromagnetic radiation with energy E = hf.</w:t>
      </w:r>
    </w:p>
    <w:p xmlns:wp14="http://schemas.microsoft.com/office/word/2010/wordml" w14:paraId="7833B2FC" wp14:textId="77777777">
      <w:r>
        <w:rPr>
          <w:b/>
        </w:rPr>
        <w:t>Questions</w:t>
      </w:r>
    </w:p>
    <w:p xmlns:wp14="http://schemas.microsoft.com/office/word/2010/wordml" w14:paraId="38289D06" wp14:textId="77777777">
      <w:pPr>
        <w:pStyle w:val="ListNumber"/>
      </w:pPr>
      <w:r>
        <w:t>1. Research the difference between a proton and a positron.</w:t>
      </w:r>
    </w:p>
    <w:p xmlns:wp14="http://schemas.microsoft.com/office/word/2010/wordml" w14:paraId="7B809845" wp14:textId="77777777">
      <w:pPr>
        <w:pStyle w:val="ListNumber"/>
      </w:pPr>
      <w:r>
        <w:t>2. Explain what is meant by antimatter.</w:t>
      </w:r>
    </w:p>
    <w:p xmlns:wp14="http://schemas.microsoft.com/office/word/2010/wordml" w14:paraId="1C480A63" wp14:textId="77777777">
      <w:pPr>
        <w:pStyle w:val="ListNumber"/>
      </w:pPr>
      <w:r>
        <w:t>3. Find out what the unit electronvolt (eV) measures and convert 1 eV into joules.</w:t>
      </w:r>
    </w:p>
    <w:p xmlns:wp14="http://schemas.microsoft.com/office/word/2010/wordml" w14:paraId="3DCA5862" wp14:textId="77777777">
      <w:pPr>
        <w:pStyle w:val="ListNumber"/>
      </w:pPr>
      <w:r>
        <w:t>4. Write a short paragraph on why physicists use models such as the Standard Model.</w:t>
      </w:r>
    </w:p>
    <w:p xmlns:wp14="http://schemas.microsoft.com/office/word/2010/wordml" w14:paraId="2EE0E0C3" wp14:textId="77777777">
      <w:r>
        <w:rPr>
          <w:b/>
        </w:rPr>
        <w:t>Challenge / extension</w:t>
      </w:r>
    </w:p>
    <w:p xmlns:wp14="http://schemas.microsoft.com/office/word/2010/wordml" w14:paraId="7BA457D2" wp14:textId="77777777">
      <w:pPr>
        <w:pStyle w:val="ListBullet"/>
      </w:pPr>
      <w:r>
        <w:t>Write one paragraph explaining how this topic becomes more mathematical at A-level than at GCSE.</w:t>
      </w:r>
    </w:p>
    <w:p xmlns:wp14="http://schemas.microsoft.com/office/word/2010/wordml" w14:paraId="3656B9AB" wp14:textId="77777777">
      <w:r>
        <w:br w:type="page"/>
      </w:r>
    </w:p>
    <w:p xmlns:wp14="http://schemas.microsoft.com/office/word/2010/wordml" w14:paraId="61603D07" wp14:textId="77777777">
      <w:pPr>
        <w:pStyle w:val="Heading1"/>
      </w:pPr>
      <w:r>
        <w:t>9. Practical skills bridge</w:t>
      </w:r>
    </w:p>
    <w:p xmlns:wp14="http://schemas.microsoft.com/office/word/2010/wordml" w14:paraId="55645355" wp14:textId="77777777">
      <w:r>
        <w:rPr>
          <w:b/>
        </w:rPr>
        <w:t xml:space="preserve">Reading: </w:t>
      </w:r>
      <w:r>
        <w:t>Practical work matters in AQA A-level Physics because practical skills are assessed both in written papers and through the practical endorsement.</w:t>
      </w:r>
    </w:p>
    <w:p xmlns:wp14="http://schemas.microsoft.com/office/word/2010/wordml" w14:paraId="5200710F" wp14:textId="77777777">
      <w:r>
        <w:rPr>
          <w:b/>
        </w:rPr>
        <w:t xml:space="preserve">Reading: </w:t>
      </w:r>
      <w:r>
        <w:t>Strong practical physicists record raw data clearly with units, think about uncertainty before starting, repeat measurements and comment on anomalies.</w:t>
      </w:r>
    </w:p>
    <w:p xmlns:wp14="http://schemas.microsoft.com/office/word/2010/wordml" w14:paraId="216DC003" wp14:textId="77777777">
      <w:r>
        <w:rPr>
          <w:b/>
        </w:rPr>
        <w:t>Questions</w:t>
      </w:r>
    </w:p>
    <w:p xmlns:wp14="http://schemas.microsoft.com/office/word/2010/wordml" w14:paraId="3F910BBB" wp14:textId="77777777">
      <w:pPr>
        <w:pStyle w:val="ListNumber"/>
      </w:pPr>
      <w:r>
        <w:t>1. Design a method to determine the spring constant of a spring.</w:t>
      </w:r>
    </w:p>
    <w:p xmlns:wp14="http://schemas.microsoft.com/office/word/2010/wordml" w14:paraId="0CCABD81" wp14:textId="77777777">
      <w:pPr>
        <w:pStyle w:val="ListNumber"/>
      </w:pPr>
      <w:r>
        <w:t>2. Suggest variables to control when investigating the resistance of a wire.</w:t>
      </w:r>
    </w:p>
    <w:p xmlns:wp14="http://schemas.microsoft.com/office/word/2010/wordml" w14:paraId="1388E4F4" wp14:textId="77777777">
      <w:pPr>
        <w:pStyle w:val="ListNumber"/>
      </w:pPr>
      <w:r>
        <w:t>3. Explain why a fiducial marker can improve the accuracy of a timing practical.</w:t>
      </w:r>
    </w:p>
    <w:p xmlns:wp14="http://schemas.microsoft.com/office/word/2010/wordml" w14:paraId="19798D4E" wp14:textId="77777777">
      <w:pPr>
        <w:pStyle w:val="ListNumber"/>
      </w:pPr>
      <w:r>
        <w:t>4. A student obtains one point far from the line of best fit. List three sensible things they should check before discarding it.</w:t>
      </w:r>
    </w:p>
    <w:p xmlns:wp14="http://schemas.microsoft.com/office/word/2010/wordml" w14:paraId="28876325" wp14:textId="77777777">
      <w:r>
        <w:rPr>
          <w:b/>
        </w:rPr>
        <w:t>Challenge / extension</w:t>
      </w:r>
    </w:p>
    <w:p xmlns:wp14="http://schemas.microsoft.com/office/word/2010/wordml" w14:paraId="76750D4D" wp14:textId="77777777">
      <w:pPr>
        <w:pStyle w:val="ListBullet"/>
      </w:pPr>
      <w:r>
        <w:t>Write one paragraph explaining how this topic becomes more mathematical at A-level than at GCSE.</w:t>
      </w:r>
    </w:p>
    <w:p xmlns:wp14="http://schemas.microsoft.com/office/word/2010/wordml" w14:paraId="45FB0818" wp14:textId="77777777">
      <w:r>
        <w:br w:type="page"/>
      </w:r>
    </w:p>
    <w:p xmlns:wp14="http://schemas.microsoft.com/office/word/2010/wordml" w14:paraId="5EA5FFDD" wp14:textId="77777777">
      <w:pPr>
        <w:pStyle w:val="Heading1"/>
      </w:pPr>
      <w:r>
        <w:t>10. End-of-workbook mixed review</w:t>
      </w:r>
    </w:p>
    <w:p xmlns:wp14="http://schemas.microsoft.com/office/word/2010/wordml" w14:paraId="1BACF834" wp14:textId="77777777">
      <w:r>
        <w:rPr>
          <w:b/>
        </w:rPr>
        <w:t xml:space="preserve">Reading: </w:t>
      </w:r>
      <w:r>
        <w:t>Use this as a final check of your readiness for A-level. Show full working and identify any topics that still feel shaky.</w:t>
      </w:r>
    </w:p>
    <w:p xmlns:wp14="http://schemas.microsoft.com/office/word/2010/wordml" w14:paraId="12B5E633" wp14:textId="77777777">
      <w:r>
        <w:rPr>
          <w:b/>
        </w:rPr>
        <w:t>Questions</w:t>
      </w:r>
    </w:p>
    <w:p xmlns:wp14="http://schemas.microsoft.com/office/word/2010/wordml" w14:paraId="7E90F4DA" wp14:textId="77777777">
      <w:pPr>
        <w:pStyle w:val="ListNumber"/>
      </w:pPr>
      <w:r>
        <w:t>1. A cyclist accelerates from 3.0 m s^-1 to 9.0 m s^-1 in 4.0 s. Calculate the acceleration.</w:t>
      </w:r>
    </w:p>
    <w:p xmlns:wp14="http://schemas.microsoft.com/office/word/2010/wordml" w14:paraId="721325E5" wp14:textId="77777777">
      <w:pPr>
        <w:pStyle w:val="ListNumber"/>
      </w:pPr>
      <w:r>
        <w:t>2. A 0.75 kg object is raised through 2.4 m. Calculate the gain in gravitational potential energy.</w:t>
      </w:r>
    </w:p>
    <w:p xmlns:wp14="http://schemas.microsoft.com/office/word/2010/wordml" w14:paraId="53B336F1" wp14:textId="77777777">
      <w:pPr>
        <w:pStyle w:val="ListNumber"/>
      </w:pPr>
      <w:r>
        <w:t>3. A wave has wavelength 0.25 m and frequency 1400 Hz. Calculate its speed.</w:t>
      </w:r>
    </w:p>
    <w:p xmlns:wp14="http://schemas.microsoft.com/office/word/2010/wordml" w14:paraId="161A9DBB" wp14:textId="77777777">
      <w:pPr>
        <w:pStyle w:val="ListNumber"/>
      </w:pPr>
      <w:r>
        <w:t>4. A current of 2.0 A flows for 5.0 minutes. Calculate the charge transferred.</w:t>
      </w:r>
    </w:p>
    <w:p xmlns:wp14="http://schemas.microsoft.com/office/word/2010/wordml" w14:paraId="644B5970" wp14:textId="77777777">
      <w:pPr>
        <w:pStyle w:val="ListNumber"/>
      </w:pPr>
      <w:r>
        <w:t>5. A metal wire has resistance 8.0 Ω and potential difference 12 V across it. Calculate the current.</w:t>
      </w:r>
    </w:p>
    <w:p xmlns:wp14="http://schemas.microsoft.com/office/word/2010/wordml" w14:paraId="5B715B02" wp14:textId="77777777">
      <w:pPr>
        <w:pStyle w:val="ListNumber"/>
      </w:pPr>
      <w:r>
        <w:t>6. A spring stores 1.2 J of elastic energy when extended by 0.15 m. Use E = 1/2 kx^2 to find the spring constant.</w:t>
      </w:r>
    </w:p>
    <w:p xmlns:wp14="http://schemas.microsoft.com/office/word/2010/wordml" w14:paraId="4E601794" wp14:textId="77777777">
      <w:pPr>
        <w:pStyle w:val="ListNumber"/>
      </w:pPr>
      <w:r>
        <w:t>7. A 1500 kg car travelling at 18 m s^-1 brakes to rest. Calculate its initial momentum.</w:t>
      </w:r>
    </w:p>
    <w:p xmlns:wp14="http://schemas.microsoft.com/office/word/2010/wordml" w14:paraId="08476B2B" wp14:textId="77777777">
      <w:pPr>
        <w:pStyle w:val="ListNumber"/>
      </w:pPr>
      <w:r>
        <w:t>8. State two ways to reduce percentage uncertainty in a timing experiment.</w:t>
      </w:r>
    </w:p>
    <w:p xmlns:wp14="http://schemas.microsoft.com/office/word/2010/wordml" w14:paraId="78FD0341" wp14:textId="77777777">
      <w:pPr>
        <w:pStyle w:val="ListNumber"/>
      </w:pPr>
      <w:r>
        <w:t>9. Explain the difference between precision and accuracy.</w:t>
      </w:r>
    </w:p>
    <w:p xmlns:wp14="http://schemas.microsoft.com/office/word/2010/wordml" w14:paraId="762FAC15" wp14:textId="77777777">
      <w:pPr>
        <w:pStyle w:val="ListNumber"/>
      </w:pPr>
      <w:r>
        <w:t>10. Write a short reflection: Which three topics do you most need to revise before starting A-level Physics?</w:t>
      </w:r>
    </w:p>
    <w:p xmlns:wp14="http://schemas.microsoft.com/office/word/2010/wordml" w14:paraId="5329802F" wp14:textId="77777777">
      <w:r>
        <w:rPr>
          <w:b/>
        </w:rPr>
        <w:t>Challenge / extension</w:t>
      </w:r>
    </w:p>
    <w:p xmlns:wp14="http://schemas.microsoft.com/office/word/2010/wordml" w14:paraId="031EBC8B" wp14:textId="77777777">
      <w:pPr>
        <w:pStyle w:val="ListBullet"/>
      </w:pPr>
      <w:r>
        <w:t>Write one paragraph explaining how this topic becomes more mathematical at A-level than at GCSE.</w:t>
      </w:r>
    </w:p>
    <w:p xmlns:wp14="http://schemas.microsoft.com/office/word/2010/wordml" w14:paraId="14748F9A" wp14:textId="77777777">
      <w:r>
        <w:rPr>
          <w:b/>
        </w:rPr>
        <w:t>Teacher notes / concise answers</w:t>
      </w:r>
    </w:p>
    <w:p xmlns:wp14="http://schemas.microsoft.com/office/word/2010/wordml" w14:paraId="6F8873DC" wp14:textId="77777777">
      <w:pPr>
        <w:pStyle w:val="ListBullet"/>
      </w:pPr>
      <w:r>
        <w:t>1) 1.5 m s^-2</w:t>
      </w:r>
    </w:p>
    <w:p xmlns:wp14="http://schemas.microsoft.com/office/word/2010/wordml" w14:paraId="214F4571" wp14:textId="77777777">
      <w:pPr>
        <w:pStyle w:val="ListBullet"/>
      </w:pPr>
      <w:r>
        <w:t>2) 17.6 J</w:t>
      </w:r>
    </w:p>
    <w:p xmlns:wp14="http://schemas.microsoft.com/office/word/2010/wordml" w14:paraId="03B5BE16" wp14:textId="77777777">
      <w:pPr>
        <w:pStyle w:val="ListBullet"/>
      </w:pPr>
      <w:r>
        <w:t>3) 350 m s^-1</w:t>
      </w:r>
    </w:p>
    <w:p xmlns:wp14="http://schemas.microsoft.com/office/word/2010/wordml" w14:paraId="11582E05" wp14:textId="77777777">
      <w:pPr>
        <w:pStyle w:val="ListBullet"/>
      </w:pPr>
      <w:r>
        <w:t>4) 600 C</w:t>
      </w:r>
    </w:p>
    <w:p xmlns:wp14="http://schemas.microsoft.com/office/word/2010/wordml" w14:paraId="53CAD328" wp14:textId="77777777">
      <w:pPr>
        <w:pStyle w:val="ListBullet"/>
      </w:pPr>
      <w:r>
        <w:t>5) 1.5 A</w:t>
      </w:r>
    </w:p>
    <w:p xmlns:wp14="http://schemas.microsoft.com/office/word/2010/wordml" w14:paraId="137725C3" wp14:textId="77777777">
      <w:pPr>
        <w:pStyle w:val="ListBullet"/>
      </w:pPr>
      <w:r>
        <w:t>6) ≈107 N m^-1</w:t>
      </w:r>
    </w:p>
    <w:p xmlns:wp14="http://schemas.microsoft.com/office/word/2010/wordml" w14:paraId="60F49EFF" wp14:textId="77777777">
      <w:pPr>
        <w:pStyle w:val="ListBullet"/>
      </w:pPr>
      <w:r>
        <w:t>7) 2.7 × 10^4 kg m s^-1</w:t>
      </w:r>
    </w:p>
    <w:p xmlns:wp14="http://schemas.microsoft.com/office/word/2010/wordml" w14:paraId="049F31CB" wp14:textId="77777777">
      <w:r>
        <w:br w:type="page"/>
      </w:r>
    </w:p>
    <w:p xmlns:wp14="http://schemas.microsoft.com/office/word/2010/wordml" w14:paraId="3D756D8A" wp14:textId="77777777">
      <w:pPr>
        <w:pStyle w:val="Heading1"/>
      </w:pPr>
      <w:r>
        <w:t>11. Teacher answer key</w:t>
      </w:r>
    </w:p>
    <w:p xmlns:wp14="http://schemas.microsoft.com/office/word/2010/wordml" w14:paraId="5F8FB233" wp14:textId="77777777">
      <w:r>
        <w:rPr>
          <w:b/>
        </w:rPr>
        <w:t>1. Baseline diagnostic quiz</w:t>
      </w:r>
    </w:p>
    <w:p xmlns:wp14="http://schemas.microsoft.com/office/word/2010/wordml" w14:paraId="3E94D40B" wp14:textId="77777777">
      <w:pPr>
        <w:pStyle w:val="ListBullet"/>
      </w:pPr>
      <w:r>
        <w:t>1) 3.5 mA</w:t>
      </w:r>
    </w:p>
    <w:p xmlns:wp14="http://schemas.microsoft.com/office/word/2010/wordml" w14:paraId="5969F808" wp14:textId="77777777">
      <w:pPr>
        <w:pStyle w:val="ListBullet"/>
      </w:pPr>
      <w:r>
        <w:t>2) 15 m s^-1</w:t>
      </w:r>
    </w:p>
    <w:p xmlns:wp14="http://schemas.microsoft.com/office/word/2010/wordml" w14:paraId="6F434946" wp14:textId="77777777">
      <w:pPr>
        <w:pStyle w:val="ListBullet"/>
      </w:pPr>
      <w:r>
        <w:t>3) mass = amount of matter / inertia; weight = gravitational force</w:t>
      </w:r>
    </w:p>
    <w:p xmlns:wp14="http://schemas.microsoft.com/office/word/2010/wordml" w14:paraId="031E18C0" wp14:textId="77777777">
      <w:pPr>
        <w:pStyle w:val="ListBullet"/>
      </w:pPr>
      <w:r>
        <w:t>4) 34 m s^-1</w:t>
      </w:r>
    </w:p>
    <w:p xmlns:wp14="http://schemas.microsoft.com/office/word/2010/wordml" w14:paraId="5C7CC4D0" wp14:textId="77777777">
      <w:pPr>
        <w:pStyle w:val="ListBullet"/>
      </w:pPr>
      <w:r>
        <w:t>5) 4.8 W</w:t>
      </w:r>
    </w:p>
    <w:p xmlns:wp14="http://schemas.microsoft.com/office/word/2010/wordml" w14:paraId="6A97F8F4" wp14:textId="77777777">
      <w:pPr>
        <w:pStyle w:val="ListBullet"/>
      </w:pPr>
      <w:r>
        <w:t>8) 50 N m^-1</w:t>
      </w:r>
    </w:p>
    <w:p xmlns:wp14="http://schemas.microsoft.com/office/word/2010/wordml" w14:paraId="403B42F0" wp14:textId="77777777">
      <w:r>
        <w:rPr>
          <w:b/>
        </w:rPr>
        <w:t>2. Core maths for A-level Physics</w:t>
      </w:r>
    </w:p>
    <w:p xmlns:wp14="http://schemas.microsoft.com/office/word/2010/wordml" w14:paraId="768FD07E" wp14:textId="77777777">
      <w:pPr>
        <w:pStyle w:val="ListBullet"/>
      </w:pPr>
      <w:r>
        <w:t>a) t = (v-u)/a</w:t>
      </w:r>
    </w:p>
    <w:p xmlns:wp14="http://schemas.microsoft.com/office/word/2010/wordml" w14:paraId="47AB15DE" wp14:textId="77777777">
      <w:pPr>
        <w:pStyle w:val="ListBullet"/>
      </w:pPr>
      <w:r>
        <w:t>b) V = m/ρ</w:t>
      </w:r>
    </w:p>
    <w:p xmlns:wp14="http://schemas.microsoft.com/office/word/2010/wordml" w14:paraId="4075E5A8" wp14:textId="77777777">
      <w:pPr>
        <w:pStyle w:val="ListBullet"/>
      </w:pPr>
      <w:r>
        <w:t>c) 7.2 × 10^-5</w:t>
      </w:r>
    </w:p>
    <w:p xmlns:wp14="http://schemas.microsoft.com/office/word/2010/wordml" w14:paraId="354942DD" wp14:textId="77777777">
      <w:pPr>
        <w:pStyle w:val="ListBullet"/>
      </w:pPr>
      <w:r>
        <w:t>d) 3.6 MJ</w:t>
      </w:r>
    </w:p>
    <w:p xmlns:wp14="http://schemas.microsoft.com/office/word/2010/wordml" w14:paraId="33BB2A01" wp14:textId="77777777">
      <w:pPr>
        <w:pStyle w:val="ListBullet"/>
      </w:pPr>
      <w:r>
        <w:t>e) 1.2</w:t>
      </w:r>
    </w:p>
    <w:p xmlns:wp14="http://schemas.microsoft.com/office/word/2010/wordml" w14:paraId="084A46EB" wp14:textId="77777777">
      <w:pPr>
        <w:pStyle w:val="ListBullet"/>
      </w:pPr>
      <w:r>
        <w:t>f) 0.035</w:t>
      </w:r>
    </w:p>
    <w:p xmlns:wp14="http://schemas.microsoft.com/office/word/2010/wordml" w14:paraId="60370B7D" wp14:textId="77777777">
      <w:r>
        <w:rPr>
          <w:b/>
        </w:rPr>
        <w:t>3. Measurements, units and uncertainty</w:t>
      </w:r>
    </w:p>
    <w:p xmlns:wp14="http://schemas.microsoft.com/office/word/2010/wordml" w14:paraId="5E3681C5" wp14:textId="77777777">
      <w:pPr>
        <w:pStyle w:val="ListBullet"/>
      </w:pPr>
      <w:r>
        <w:t>1) ±0.5 mm</w:t>
      </w:r>
    </w:p>
    <w:p xmlns:wp14="http://schemas.microsoft.com/office/word/2010/wordml" w14:paraId="1BB04B96" wp14:textId="77777777">
      <w:pPr>
        <w:pStyle w:val="ListBullet"/>
      </w:pPr>
      <w:r>
        <w:t>3) percentage uncertainty = (0.2 / 14.8) × 100 ≈ 1.35%</w:t>
      </w:r>
    </w:p>
    <w:p xmlns:wp14="http://schemas.microsoft.com/office/word/2010/wordml" w14:paraId="3610AAE8" wp14:textId="77777777">
      <w:r>
        <w:rPr>
          <w:b/>
        </w:rPr>
        <w:t>4. Motion, forces and graphs</w:t>
      </w:r>
    </w:p>
    <w:p xmlns:wp14="http://schemas.microsoft.com/office/word/2010/wordml" w14:paraId="01CC6D6D" wp14:textId="77777777">
      <w:pPr>
        <w:pStyle w:val="ListBullet"/>
      </w:pPr>
      <w:r>
        <w:t>2) acceleration ≈ 2.0 m s^-2</w:t>
      </w:r>
    </w:p>
    <w:p xmlns:wp14="http://schemas.microsoft.com/office/word/2010/wordml" w14:paraId="1D019645" wp14:textId="77777777">
      <w:pPr>
        <w:pStyle w:val="ListBullet"/>
      </w:pPr>
      <w:r>
        <w:t>3) displacement during constant-speed section = area = 6 × 4 = 24 m</w:t>
      </w:r>
    </w:p>
    <w:p xmlns:wp14="http://schemas.microsoft.com/office/word/2010/wordml" w14:paraId="7560B290" wp14:textId="77777777">
      <w:pPr>
        <w:pStyle w:val="ListBullet"/>
      </w:pPr>
      <w:r>
        <w:t>5) resultant = √(12² + 8²) ≈ 14.4 N</w:t>
      </w:r>
    </w:p>
    <w:p xmlns:wp14="http://schemas.microsoft.com/office/word/2010/wordml" w14:paraId="3F2D244B" wp14:textId="77777777">
      <w:pPr>
        <w:pStyle w:val="ListBullet"/>
      </w:pPr>
      <w:r>
        <w:t>6) F = ma = 12 N</w:t>
      </w:r>
    </w:p>
    <w:p xmlns:wp14="http://schemas.microsoft.com/office/word/2010/wordml" w14:paraId="66BB92C4" wp14:textId="77777777">
      <w:pPr>
        <w:pStyle w:val="ListBullet"/>
      </w:pPr>
      <w:r>
        <w:t>7) initial p = +0.8 kg m s^-1 east; final p = -0.6 kg m s^-1; change = -1.4 kg m s^-1</w:t>
      </w:r>
    </w:p>
    <w:p xmlns:wp14="http://schemas.microsoft.com/office/word/2010/wordml" w14:paraId="7925E1CB" wp14:textId="77777777">
      <w:r>
        <w:rPr>
          <w:b/>
        </w:rPr>
        <w:t>5. Waves</w:t>
      </w:r>
    </w:p>
    <w:p xmlns:wp14="http://schemas.microsoft.com/office/word/2010/wordml" w14:paraId="0B184C2F" wp14:textId="77777777">
      <w:pPr>
        <w:pStyle w:val="ListBullet"/>
      </w:pPr>
      <w:r>
        <w:t>2) wavelength = 0.40 m</w:t>
      </w:r>
    </w:p>
    <w:p xmlns:wp14="http://schemas.microsoft.com/office/word/2010/wordml" w14:paraId="0C8B1F9A" wp14:textId="77777777">
      <w:pPr>
        <w:pStyle w:val="ListBullet"/>
      </w:pPr>
      <w:r>
        <w:t>3) 360° or 2π rad</w:t>
      </w:r>
    </w:p>
    <w:p xmlns:wp14="http://schemas.microsoft.com/office/word/2010/wordml" w14:paraId="49357799" wp14:textId="77777777">
      <w:r>
        <w:rPr>
          <w:b/>
        </w:rPr>
        <w:t>6. Electricity</w:t>
      </w:r>
    </w:p>
    <w:p xmlns:wp14="http://schemas.microsoft.com/office/word/2010/wordml" w14:paraId="7BB4DD97" wp14:textId="77777777">
      <w:pPr>
        <w:pStyle w:val="ListBullet"/>
      </w:pPr>
      <w:r>
        <w:t>1) current is charge flow per unit time</w:t>
      </w:r>
    </w:p>
    <w:p xmlns:wp14="http://schemas.microsoft.com/office/word/2010/wordml" w14:paraId="31D08B5E" wp14:textId="77777777">
      <w:pPr>
        <w:pStyle w:val="ListBullet"/>
      </w:pPr>
      <w:r>
        <w:t>2) 2.0 A</w:t>
      </w:r>
    </w:p>
    <w:p xmlns:wp14="http://schemas.microsoft.com/office/word/2010/wordml" w14:paraId="5CACF027" wp14:textId="77777777">
      <w:pPr>
        <w:pStyle w:val="ListBullet"/>
      </w:pPr>
      <w:r>
        <w:t>3) 12 V</w:t>
      </w:r>
    </w:p>
    <w:p xmlns:wp14="http://schemas.microsoft.com/office/word/2010/wordml" w14:paraId="2D7C8D66" wp14:textId="77777777">
      <w:r>
        <w:rPr>
          <w:b/>
        </w:rPr>
        <w:t>7. Mechanics and materials bridge</w:t>
      </w:r>
    </w:p>
    <w:p xmlns:wp14="http://schemas.microsoft.com/office/word/2010/wordml" w14:paraId="45104708" wp14:textId="77777777">
      <w:pPr>
        <w:pStyle w:val="ListBullet"/>
      </w:pPr>
      <w:r>
        <w:t>1) 2.8 N</w:t>
      </w:r>
    </w:p>
    <w:p xmlns:wp14="http://schemas.microsoft.com/office/word/2010/wordml" w14:paraId="1C415E69" wp14:textId="77777777">
      <w:pPr>
        <w:pStyle w:val="ListBullet"/>
      </w:pPr>
      <w:r>
        <w:t>3) strain = 7.5 × 10^-4</w:t>
      </w:r>
    </w:p>
    <w:p xmlns:wp14="http://schemas.microsoft.com/office/word/2010/wordml" w14:paraId="409F2A71" wp14:textId="77777777">
      <w:pPr>
        <w:pStyle w:val="ListBullet"/>
      </w:pPr>
      <w:r>
        <w:t>4) stress = 4.8 × 10^7 Pa</w:t>
      </w:r>
    </w:p>
    <w:p xmlns:wp14="http://schemas.microsoft.com/office/word/2010/wordml" w14:paraId="7C83408C" wp14:textId="77777777">
      <w:r>
        <w:rPr>
          <w:b/>
        </w:rPr>
        <w:t>10. End-of-workbook mixed review</w:t>
      </w:r>
    </w:p>
    <w:p xmlns:wp14="http://schemas.microsoft.com/office/word/2010/wordml" w14:paraId="3BC376DD" wp14:textId="77777777">
      <w:pPr>
        <w:pStyle w:val="ListBullet"/>
      </w:pPr>
      <w:r>
        <w:t>1) 1.5 m s^-2</w:t>
      </w:r>
    </w:p>
    <w:p xmlns:wp14="http://schemas.microsoft.com/office/word/2010/wordml" w14:paraId="5A5672CA" wp14:textId="77777777">
      <w:pPr>
        <w:pStyle w:val="ListBullet"/>
      </w:pPr>
      <w:r>
        <w:t>2) 17.6 J</w:t>
      </w:r>
    </w:p>
    <w:p xmlns:wp14="http://schemas.microsoft.com/office/word/2010/wordml" w14:paraId="0634B786" wp14:textId="77777777">
      <w:pPr>
        <w:pStyle w:val="ListBullet"/>
      </w:pPr>
      <w:r>
        <w:t>3) 350 m s^-1</w:t>
      </w:r>
    </w:p>
    <w:p xmlns:wp14="http://schemas.microsoft.com/office/word/2010/wordml" w14:paraId="4832A6BD" wp14:textId="77777777">
      <w:pPr>
        <w:pStyle w:val="ListBullet"/>
      </w:pPr>
      <w:r>
        <w:t>4) 600 C</w:t>
      </w:r>
    </w:p>
    <w:p xmlns:wp14="http://schemas.microsoft.com/office/word/2010/wordml" w14:paraId="2F3A4D19" wp14:textId="77777777">
      <w:pPr>
        <w:pStyle w:val="ListBullet"/>
      </w:pPr>
      <w:r>
        <w:t>5) 1.5 A</w:t>
      </w:r>
    </w:p>
    <w:p xmlns:wp14="http://schemas.microsoft.com/office/word/2010/wordml" w14:paraId="3F9D1FB7" wp14:textId="77777777">
      <w:pPr>
        <w:pStyle w:val="ListBullet"/>
      </w:pPr>
      <w:r>
        <w:t>6) ≈107 N m^-1</w:t>
      </w:r>
    </w:p>
    <w:p xmlns:wp14="http://schemas.microsoft.com/office/word/2010/wordml" w14:paraId="0EAC1E25" wp14:textId="77777777">
      <w:pPr>
        <w:pStyle w:val="ListBullet"/>
        <w:rPr/>
      </w:pPr>
      <w:r w:rsidR="4DD519EC">
        <w:rPr/>
        <w:t>7) 2.7 × 10^4 kg m s^-1</w:t>
      </w:r>
    </w:p>
    <w:p w:rsidR="4DD519EC" w:rsidP="4DD519EC" w:rsidRDefault="4DD519EC" w14:paraId="3E6C962B" w14:textId="7DDCAAF5">
      <w:pPr>
        <w:pStyle w:val="ListBullet"/>
        <w:numPr>
          <w:ilvl w:val="0"/>
          <w:numId w:val="0"/>
        </w:numPr>
      </w:pPr>
    </w:p>
    <w:p w:rsidR="4DD519EC" w:rsidP="4DD519EC" w:rsidRDefault="4DD519EC" w14:paraId="31B43F77" w14:textId="51468D08">
      <w:pPr>
        <w:pStyle w:val="ListBullet"/>
        <w:numPr>
          <w:ilvl w:val="0"/>
          <w:numId w:val="0"/>
        </w:numPr>
      </w:pPr>
    </w:p>
    <w:p w:rsidR="635445B4" w:rsidRDefault="635445B4" w14:paraId="3F4CA001" w14:textId="569EB4B3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Maths</w:t>
      </w:r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 xml:space="preserve"> Skills Introduction</w:t>
      </w:r>
    </w:p>
    <w:p w:rsidR="635445B4" w:rsidRDefault="635445B4" w14:paraId="23BB47AF" w14:textId="7E9CC9D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This workbook revises the GCSE mathematics needed for A-level Physics. Each section contains notes, worked examples and practice questions. Show all working and use SI units throughout.</w:t>
      </w:r>
    </w:p>
    <w:p w:rsidR="635445B4" w:rsidRDefault="635445B4" w14:paraId="0870B6B4" w14:textId="533467A6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Unit Conversions</w:t>
      </w:r>
    </w:p>
    <w:p w:rsidR="635445B4" w:rsidRDefault="635445B4" w14:paraId="2E3F6A02" w14:textId="46D11E5B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Worked Examples</w:t>
      </w:r>
    </w:p>
    <w:p w:rsidR="635445B4" w:rsidRDefault="635445B4" w14:paraId="7CAFE139" w14:textId="511E2756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3.6 kHz = 3600 Hz</w:t>
      </w:r>
    </w:p>
    <w:p w:rsidR="635445B4" w:rsidRDefault="635445B4" w14:paraId="68E7D8A0" w14:textId="617FA1C2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2. 25 cm = 0.25 m</w:t>
      </w:r>
    </w:p>
    <w:p w:rsidR="635445B4" w:rsidRDefault="635445B4" w14:paraId="61233D40" w14:textId="42087B32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3. 8 ms = 0.008 s</w:t>
      </w:r>
    </w:p>
    <w:p w:rsidR="635445B4" w:rsidRDefault="635445B4" w14:paraId="22FB5D6A" w14:textId="7CA3C39B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Practice Questions</w:t>
      </w:r>
    </w:p>
    <w:p w:rsidR="635445B4" w:rsidRDefault="635445B4" w14:paraId="56918998" w14:textId="21815CED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Convert 4.2 kHz to Hz.</w:t>
      </w:r>
    </w:p>
    <w:p w:rsidR="635445B4" w:rsidRDefault="635445B4" w14:paraId="07ADDAEF" w14:textId="3BC1A018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2. Convert 650 mm to m.</w:t>
      </w:r>
    </w:p>
    <w:p w:rsidR="635445B4" w:rsidRDefault="635445B4" w14:paraId="03E2EF05" w14:textId="3C1E325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3. Convert 7.5 μs to s.</w:t>
      </w:r>
    </w:p>
    <w:p w:rsidR="635445B4" w:rsidRDefault="635445B4" w14:paraId="6F8EBB3E" w14:textId="32578056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4. Convert 0.85 kg to g.</w:t>
      </w:r>
    </w:p>
    <w:p w:rsidR="635445B4" w:rsidRDefault="635445B4" w14:paraId="2520C34D" w14:textId="21A2A8D7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5. Convert 420 cm to m.</w:t>
      </w:r>
    </w:p>
    <w:p w:rsidR="635445B4" w:rsidRDefault="635445B4" w14:paraId="7CED5AD7" w14:textId="107E9CB5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6. Convert 6.2×10⁻³ m to mm.</w:t>
      </w:r>
    </w:p>
    <w:p w:rsidR="635445B4" w:rsidRDefault="635445B4" w14:paraId="33183D9B" w14:textId="6345515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7. Convert 2.4 MHz to Hz.</w:t>
      </w:r>
    </w:p>
    <w:p w:rsidR="635445B4" w:rsidRDefault="635445B4" w14:paraId="12F05461" w14:textId="7F9FE705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8. Convert 95 g to kg.</w:t>
      </w:r>
    </w:p>
    <w:p w:rsidR="635445B4" w:rsidRDefault="635445B4" w14:paraId="29EDF68D" w14:textId="1F6A9578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9. Convert 3.8 km to m.</w:t>
      </w:r>
    </w:p>
    <w:p w:rsidR="635445B4" w:rsidRDefault="635445B4" w14:paraId="5BBB4E3D" w14:textId="1CC6B320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10. Convert 12 ns to s.</w:t>
      </w:r>
    </w:p>
    <w:p w:rsidR="635445B4" w:rsidRDefault="635445B4" w14:paraId="508EAAE6" w14:textId="2A1D56F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2. Area and Volume</w:t>
      </w:r>
    </w:p>
    <w:p w:rsidR="635445B4" w:rsidRDefault="635445B4" w14:paraId="5EF3291A" w14:textId="5EE88AF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Notes</w:t>
      </w:r>
    </w:p>
    <w:p w:rsidR="635445B4" w:rsidRDefault="635445B4" w14:paraId="0D7895A3" w14:textId="72587D6A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Area measures surface covered. Volume measures space occupied.</w:t>
      </w:r>
    </w:p>
    <w:p w:rsidR="635445B4" w:rsidRDefault="635445B4" w14:paraId="68C99D25" w14:textId="2852C5FA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Triangle = ½bh, Rectangle = lw, Circle = πr², Cuboid = lwh, Cylinder = πr²h</w:t>
      </w:r>
    </w:p>
    <w:p w:rsidR="635445B4" w:rsidRDefault="635445B4" w14:paraId="2A767F63" w14:textId="685C9003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Worked Examples</w:t>
      </w:r>
    </w:p>
    <w:p w:rsidR="635445B4" w:rsidRDefault="635445B4" w14:paraId="4BF5D586" w14:textId="7B96F84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4. Triangle b=8,h=5 ⇒ 20 cm²</w:t>
      </w:r>
    </w:p>
    <w:p w:rsidR="635445B4" w:rsidRDefault="635445B4" w14:paraId="77B2C3E5" w14:textId="2A980A93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5. Cuboid 4×5×8=160 cm³</w:t>
      </w:r>
    </w:p>
    <w:p w:rsidR="635445B4" w:rsidRDefault="635445B4" w14:paraId="2422D899" w14:textId="02A256C3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6. Cylinder r=3,h=10 ⇒ 283 cm³</w:t>
      </w:r>
    </w:p>
    <w:p w:rsidR="635445B4" w:rsidRDefault="635445B4" w14:paraId="5DCF36C8" w14:textId="73D4E5B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Practice Questions</w:t>
      </w:r>
    </w:p>
    <w:p w:rsidR="635445B4" w:rsidRDefault="635445B4" w14:paraId="4CD5015A" w14:textId="37A8EEFB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Area of triangle b=12,h=9.</w:t>
      </w:r>
    </w:p>
    <w:p w:rsidR="635445B4" w:rsidRDefault="635445B4" w14:paraId="13E6E8CA" w14:textId="5E139C9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2. Area of rectangle 8×15.</w:t>
      </w:r>
    </w:p>
    <w:p w:rsidR="635445B4" w:rsidRDefault="635445B4" w14:paraId="674ECC98" w14:textId="5508E080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3. Area of circle r=7.</w:t>
      </w:r>
    </w:p>
    <w:p w:rsidR="635445B4" w:rsidRDefault="635445B4" w14:paraId="2C490060" w14:textId="12A2FA1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4. Volume of cube side 6.</w:t>
      </w:r>
    </w:p>
    <w:p w:rsidR="635445B4" w:rsidRDefault="635445B4" w14:paraId="4CB710FD" w14:textId="3CED734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5. Volume of cuboid 4×7×10.</w:t>
      </w:r>
    </w:p>
    <w:p w:rsidR="635445B4" w:rsidRDefault="635445B4" w14:paraId="64115753" w14:textId="6FBCFAE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6. Volume of cylinder r=5,h=12.</w:t>
      </w:r>
    </w:p>
    <w:p w:rsidR="635445B4" w:rsidRDefault="635445B4" w14:paraId="70CD5B17" w14:textId="41D33B7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7. Volume of sphere r=4.</w:t>
      </w:r>
    </w:p>
    <w:p w:rsidR="635445B4" w:rsidRDefault="635445B4" w14:paraId="27FD6BFC" w14:textId="736CC1FA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8. Volume of cone r=6,h=9.</w:t>
      </w:r>
    </w:p>
    <w:p w:rsidR="635445B4" w:rsidRDefault="635445B4" w14:paraId="20643078" w14:textId="1F644986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9. Volume of triangular prism area=20,length=8.</w:t>
      </w:r>
    </w:p>
    <w:p w:rsidR="635445B4" w:rsidRDefault="635445B4" w14:paraId="5AF3E97C" w14:textId="20BFB8F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10. Mixed geometry problem of your choice.</w:t>
      </w:r>
    </w:p>
    <w:p w:rsidR="635445B4" w:rsidRDefault="635445B4" w14:paraId="0B5BC5E4" w14:textId="3440F54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3. Pythagoras</w:t>
      </w:r>
    </w:p>
    <w:p w:rsidR="635445B4" w:rsidRDefault="635445B4" w14:paraId="69CEAC65" w14:textId="2FB4DEF3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Notes</w:t>
      </w:r>
    </w:p>
    <w:p w:rsidR="635445B4" w:rsidRDefault="635445B4" w14:paraId="7B593D89" w14:textId="2C54F3D5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For right-angled triangles only: a²+b²=c².</w:t>
      </w:r>
    </w:p>
    <w:p w:rsidR="635445B4" w:rsidRDefault="635445B4" w14:paraId="060AB789" w14:textId="69948B1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Worked Examples</w:t>
      </w:r>
    </w:p>
    <w:p w:rsidR="635445B4" w:rsidRDefault="635445B4" w14:paraId="4843CB7C" w14:textId="27ACF9E6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7. 3,4 ⇒ c=5</w:t>
      </w:r>
    </w:p>
    <w:p w:rsidR="635445B4" w:rsidRDefault="635445B4" w14:paraId="1987AE2F" w14:textId="5AAC86E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8. c=13,a=5 ⇒ b=12</w:t>
      </w:r>
    </w:p>
    <w:p w:rsidR="635445B4" w:rsidRDefault="635445B4" w14:paraId="29EFBBBA" w14:textId="25C5634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9. Rectangle 9×12 diagonal=15</w:t>
      </w:r>
    </w:p>
    <w:p w:rsidR="635445B4" w:rsidRDefault="635445B4" w14:paraId="030C54B7" w14:textId="3F72D31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Practice Questions</w:t>
      </w:r>
    </w:p>
    <w:p w:rsidR="635445B4" w:rsidRDefault="635445B4" w14:paraId="0FBF5A98" w14:textId="79A3C19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Find hypotenuse: 5 &amp;12.</w:t>
      </w:r>
    </w:p>
    <w:p w:rsidR="635445B4" w:rsidRDefault="635445B4" w14:paraId="5D7B004F" w14:textId="7D287BAD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2. Find hypotenuse:8 &amp;15.</w:t>
      </w:r>
    </w:p>
    <w:p w:rsidR="635445B4" w:rsidRDefault="635445B4" w14:paraId="4296E335" w14:textId="1296B448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3. Missing side c=25,a=7.</w:t>
      </w:r>
    </w:p>
    <w:p w:rsidR="635445B4" w:rsidRDefault="635445B4" w14:paraId="367D4918" w14:textId="2C2B52A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4. Missing side c=17,a=8.</w:t>
      </w:r>
    </w:p>
    <w:p w:rsidR="635445B4" w:rsidRDefault="635445B4" w14:paraId="7FDE1E1F" w14:textId="45DE02D8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5. Ladder problem.</w:t>
      </w:r>
    </w:p>
    <w:p w:rsidR="635445B4" w:rsidRDefault="635445B4" w14:paraId="23CDFD5B" w14:textId="7BCD13AB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6. Field diagonal.</w:t>
      </w:r>
    </w:p>
    <w:p w:rsidR="635445B4" w:rsidRDefault="635445B4" w14:paraId="6EE710B1" w14:textId="675C7EFD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7. TV diagonal.</w:t>
      </w:r>
    </w:p>
    <w:p w:rsidR="635445B4" w:rsidRDefault="635445B4" w14:paraId="26AAA9E3" w14:textId="39729ED0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8. Drone displacement.</w:t>
      </w:r>
    </w:p>
    <w:p w:rsidR="635445B4" w:rsidRDefault="635445B4" w14:paraId="5FCA42BE" w14:textId="75313DD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9. Cuboid space diagonal.</w:t>
      </w:r>
    </w:p>
    <w:p w:rsidR="635445B4" w:rsidRDefault="635445B4" w14:paraId="28500653" w14:textId="4612FA5B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10. Extension challenge.</w:t>
      </w:r>
    </w:p>
    <w:p w:rsidR="635445B4" w:rsidRDefault="635445B4" w14:paraId="05C2BB6A" w14:textId="71B82D45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4. Trigonometry</w:t>
      </w:r>
    </w:p>
    <w:p w:rsidR="635445B4" w:rsidRDefault="635445B4" w14:paraId="0146C46B" w14:textId="52177C49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Notes</w:t>
      </w:r>
    </w:p>
    <w:p w:rsidR="635445B4" w:rsidRDefault="635445B4" w14:paraId="6143F759" w14:textId="66EA7DA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SOH: sin=Opp/Hyp</w:t>
      </w:r>
    </w:p>
    <w:p w:rsidR="635445B4" w:rsidRDefault="635445B4" w14:paraId="4540F422" w14:textId="49C57649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CAH: cos=Adj/Hyp</w:t>
      </w:r>
    </w:p>
    <w:p w:rsidR="635445B4" w:rsidRDefault="635445B4" w14:paraId="37D3BCC3" w14:textId="00089B9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TOA: tan=Opp/Adj</w:t>
      </w:r>
    </w:p>
    <w:p w:rsidR="635445B4" w:rsidRDefault="635445B4" w14:paraId="59F823E2" w14:textId="72A675A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Use inverse trig to find angles. Ensure calculator is in degrees.</w:t>
      </w:r>
    </w:p>
    <w:p w:rsidR="635445B4" w:rsidRDefault="635445B4" w14:paraId="76FD6E65" w14:textId="5752ECC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Worked Examples</w:t>
      </w:r>
    </w:p>
    <w:p w:rsidR="635445B4" w:rsidRDefault="635445B4" w14:paraId="155232D8" w14:textId="4124AC4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10. Opp=6 Adj=8 ⇒ θ=36.9°</w:t>
      </w:r>
    </w:p>
    <w:p w:rsidR="635445B4" w:rsidRDefault="635445B4" w14:paraId="0B3E49B6" w14:textId="513AF4A5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11. Hyp=15 θ=35° ⇒ Opp=8.6 cm</w:t>
      </w:r>
    </w:p>
    <w:p w:rsidR="635445B4" w:rsidRDefault="635445B4" w14:paraId="182B8074" w14:textId="27A6D3E8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12. Adj=10 θ=42° ⇒ Hyp=13.5 cm</w:t>
      </w:r>
    </w:p>
    <w:p w:rsidR="635445B4" w:rsidRDefault="635445B4" w14:paraId="47686490" w14:textId="7E416B0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Practice Questions</w:t>
      </w:r>
    </w:p>
    <w:p w:rsidR="635445B4" w:rsidRDefault="635445B4" w14:paraId="5BB17757" w14:textId="48CDFE16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Find θ: Opp=7 Adj=9.</w:t>
      </w:r>
    </w:p>
    <w:p w:rsidR="635445B4" w:rsidRDefault="635445B4" w14:paraId="05CD1F69" w14:textId="39A79D2F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2. Find θ: Opp=8 Hyp=12.</w:t>
      </w:r>
    </w:p>
    <w:p w:rsidR="635445B4" w:rsidRDefault="635445B4" w14:paraId="7D7882C0" w14:textId="294EA9B9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3. Find θ: Adj=12 Hyp=20.</w:t>
      </w:r>
    </w:p>
    <w:p w:rsidR="635445B4" w:rsidRDefault="635445B4" w14:paraId="510F07CA" w14:textId="07B0D6C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4. Find opposite.</w:t>
      </w:r>
    </w:p>
    <w:p w:rsidR="635445B4" w:rsidRDefault="635445B4" w14:paraId="1D72945E" w14:textId="2550D2FD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5. Find adjacent.</w:t>
      </w:r>
    </w:p>
    <w:p w:rsidR="635445B4" w:rsidRDefault="635445B4" w14:paraId="10360CC3" w14:textId="402AF028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6. Find hypotenuse.</w:t>
      </w:r>
    </w:p>
    <w:p w:rsidR="635445B4" w:rsidRDefault="635445B4" w14:paraId="0A370C33" w14:textId="4F7BBEC2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7. Ramp angle.</w:t>
      </w:r>
    </w:p>
    <w:p w:rsidR="635445B4" w:rsidRDefault="635445B4" w14:paraId="5E24271D" w14:textId="511DB623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8. Kite height.</w:t>
      </w:r>
    </w:p>
    <w:p w:rsidR="635445B4" w:rsidRDefault="635445B4" w14:paraId="71EA467A" w14:textId="5FAEB3D9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9. Ladder height.</w:t>
      </w:r>
    </w:p>
    <w:p w:rsidR="635445B4" w:rsidRDefault="635445B4" w14:paraId="0E4564B9" w14:textId="4F218AD6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10. Aircraft climb.</w:t>
      </w:r>
    </w:p>
    <w:p w:rsidR="635445B4" w:rsidRDefault="635445B4" w14:paraId="5B16955C" w14:textId="4430FA5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5. Direct and Inverse Proportion</w:t>
      </w:r>
    </w:p>
    <w:p w:rsidR="635445B4" w:rsidRDefault="635445B4" w14:paraId="05DF2CF7" w14:textId="1CE036B1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Notes</w:t>
      </w:r>
    </w:p>
    <w:p w:rsidR="635445B4" w:rsidRDefault="635445B4" w14:paraId="7AD4FDCA" w14:textId="7D6B375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Direct: y=kx. Inverse: y=k/x. Also know y∝x² and y∝1/x².</w:t>
      </w:r>
    </w:p>
    <w:p w:rsidR="635445B4" w:rsidRDefault="635445B4" w14:paraId="5809A84A" w14:textId="147ADA0C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Worked Examples</w:t>
      </w:r>
    </w:p>
    <w:p w:rsidR="635445B4" w:rsidRDefault="635445B4" w14:paraId="5975E848" w14:textId="209330F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13. Extension-force example</w:t>
      </w:r>
    </w:p>
    <w:p w:rsidR="635445B4" w:rsidRDefault="635445B4" w14:paraId="7A9F4F1C" w14:textId="143E2769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14. Journey time-speed example</w:t>
      </w:r>
    </w:p>
    <w:p w:rsidR="635445B4" w:rsidRDefault="635445B4" w14:paraId="3F2A46A5" w14:textId="02D8179B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15. y∝x² example</w:t>
      </w:r>
    </w:p>
    <w:p w:rsidR="635445B4" w:rsidRDefault="635445B4" w14:paraId="57822AA6" w14:textId="3A5C422D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Practice Questions</w:t>
      </w:r>
    </w:p>
    <w:p w:rsidR="635445B4" w:rsidRDefault="635445B4" w14:paraId="535639CB" w14:textId="7D5F6675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10 proportional reasoning questions (direct, inverse, square and inverse square).</w:t>
      </w:r>
    </w:p>
    <w:p w:rsidR="635445B4" w:rsidRDefault="635445B4" w14:paraId="1AD69AA6" w14:textId="60F5369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6. Rearranging Formulae</w:t>
      </w:r>
    </w:p>
    <w:p w:rsidR="635445B4" w:rsidRDefault="635445B4" w14:paraId="65FB1ACB" w14:textId="4B32C454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Notes</w:t>
      </w:r>
    </w:p>
    <w:p w:rsidR="635445B4" w:rsidRDefault="635445B4" w14:paraId="565DD409" w14:textId="541C0B1E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· Undo operations in reverse order. Remove fractions first. Square both sides when needed.</w:t>
      </w:r>
    </w:p>
    <w:p w:rsidR="635445B4" w:rsidRDefault="635445B4" w14:paraId="3FEB74D5" w14:textId="05ABB062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Worked Examples</w:t>
      </w:r>
    </w:p>
    <w:p w:rsidR="635445B4" w:rsidRDefault="635445B4" w14:paraId="7537DE66" w14:textId="0ABF9F02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16. v=u+at ⇒ t=(v-u)/a</w:t>
      </w:r>
    </w:p>
    <w:p w:rsidR="635445B4" w:rsidRDefault="635445B4" w14:paraId="60F5E706" w14:textId="2C23F900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17. E=½mv² ⇒ v=√(2E/m)</w:t>
      </w:r>
    </w:p>
    <w:p w:rsidR="635445B4" w:rsidRDefault="635445B4" w14:paraId="086DD90E" w14:textId="5418E7FC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18. f=(1/2L)√(T/μ) ⇒ T=4μL²f²</w:t>
      </w:r>
    </w:p>
    <w:p w:rsidR="635445B4" w:rsidRDefault="635445B4" w14:paraId="37533966" w14:textId="1C75CEB9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Practice Questions</w:t>
      </w:r>
    </w:p>
    <w:p w:rsidR="635445B4" w:rsidRDefault="635445B4" w14:paraId="1D626785" w14:textId="1123AEA5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1. Rearrange v=u+at for t.</w:t>
      </w:r>
    </w:p>
    <w:p w:rsidR="635445B4" w:rsidRDefault="635445B4" w14:paraId="6EFEE463" w14:textId="668DB75C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2. Rearrange F=ma for m.</w:t>
      </w:r>
    </w:p>
    <w:p w:rsidR="635445B4" w:rsidRDefault="635445B4" w14:paraId="4479ED40" w14:textId="2F5F3C1A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3. Rearrange V=IR for R.</w:t>
      </w:r>
    </w:p>
    <w:p w:rsidR="635445B4" w:rsidRDefault="635445B4" w14:paraId="15DFFB41" w14:textId="6DBE69B7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4. Rearrange P=W/t for W.</w:t>
      </w:r>
    </w:p>
    <w:p w:rsidR="635445B4" w:rsidRDefault="635445B4" w14:paraId="6AC7ED85" w14:textId="24495EEB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5. Rearrange E=½mv² for m.</w:t>
      </w:r>
    </w:p>
    <w:p w:rsidR="635445B4" w:rsidRDefault="635445B4" w14:paraId="6DB023D7" w14:textId="231F138A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6. Rearrange R=ρL/A for A.</w:t>
      </w:r>
    </w:p>
    <w:p w:rsidR="635445B4" w:rsidRDefault="635445B4" w14:paraId="4A43668D" w14:textId="236FC25D">
      <w:r w:rsidRPr="4DD519EC" w:rsidR="635445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lang w:val="en-US"/>
        </w:rPr>
        <w:t>7. Rearrange f=1/T for T.</w:t>
      </w:r>
    </w:p>
    <w:p w:rsidR="4DD519EC" w:rsidP="4DD519EC" w:rsidRDefault="4DD519EC" w14:paraId="4413A887" w14:textId="438048E3">
      <w:pPr>
        <w:pStyle w:val="ListBullet"/>
        <w:numPr>
          <w:ilvl w:val="0"/>
          <w:numId w:val="0"/>
        </w:numPr>
      </w:pPr>
    </w:p>
    <w:sectPr w:rsidRPr="0006063C" w:rsidR="00FC693F" w:rsidSect="00034616">
      <w:pgSz w:w="12240" w:h="15840" w:orient="portrait"/>
      <w:pgMar w:top="737" w:right="850" w:bottom="73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1A8218"/>
    <w:rsid w:val="414F86B9"/>
    <w:rsid w:val="4DD519EC"/>
    <w:rsid w:val="6354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5318677-CBC4-4720-8E9A-E49AF3956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image" Target="media/image1.png" Id="rId9" /><Relationship Type="http://schemas.openxmlformats.org/officeDocument/2006/relationships/image" Target="media/image2.png" Id="rId10" /><Relationship Type="http://schemas.openxmlformats.org/officeDocument/2006/relationships/image" Target="media/image3.png" Id="rId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Cahill K</lastModifiedBy>
  <revision>2</revision>
  <dcterms:created xsi:type="dcterms:W3CDTF">2013-12-23T23:15:00.0000000Z</dcterms:created>
  <dcterms:modified xsi:type="dcterms:W3CDTF">2026-06-29T10:01:29.4306585Z</dcterms:modified>
  <category/>
</coreProperties>
</file>